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74" w:rsidRDefault="005F4474" w:rsidP="00A863A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F447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660515" cy="9237249"/>
            <wp:effectExtent l="0" t="0" r="6985" b="2540"/>
            <wp:docPr id="2" name="Рисунок 2" descr="C:\Users\Заура\Desktop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ра\Desktop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474" w:rsidRDefault="005F4474" w:rsidP="00A863A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46590" w:rsidRPr="00A46590" w:rsidRDefault="00A46590" w:rsidP="00A863A2">
      <w:pPr>
        <w:spacing w:after="0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A46590">
        <w:rPr>
          <w:rFonts w:ascii="Times New Roman" w:hAnsi="Times New Roman" w:cs="Times New Roman"/>
          <w:sz w:val="28"/>
        </w:rPr>
        <w:tab/>
        <w:t>Создание условий, способствующих развитию</w:t>
      </w:r>
      <w:r w:rsidR="007C598F">
        <w:rPr>
          <w:rFonts w:ascii="Times New Roman" w:hAnsi="Times New Roman" w:cs="Times New Roman"/>
          <w:sz w:val="28"/>
        </w:rPr>
        <w:t xml:space="preserve"> интеллектуальных, творческих, </w:t>
      </w:r>
      <w:r w:rsidRPr="00A46590">
        <w:rPr>
          <w:rFonts w:ascii="Times New Roman" w:hAnsi="Times New Roman" w:cs="Times New Roman"/>
          <w:sz w:val="28"/>
        </w:rPr>
        <w:t>личностных  качеств учащихся, их социализации и адаптации в обществе на основе принципов самоуправления.</w:t>
      </w:r>
    </w:p>
    <w:p w:rsidR="00830BE6" w:rsidRPr="00830BE6" w:rsidRDefault="00A46590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t>ЗАДАЧИ:</w:t>
      </w:r>
      <w:r w:rsidRPr="00A46590">
        <w:rPr>
          <w:rFonts w:ascii="Times New Roman" w:hAnsi="Times New Roman" w:cs="Times New Roman"/>
          <w:sz w:val="28"/>
        </w:rPr>
        <w:t xml:space="preserve"> 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1.</w:t>
      </w:r>
      <w:r w:rsidRPr="00830BE6">
        <w:rPr>
          <w:rFonts w:ascii="Times New Roman" w:hAnsi="Times New Roman" w:cs="Times New Roman"/>
          <w:sz w:val="28"/>
        </w:rPr>
        <w:tab/>
        <w:t xml:space="preserve">Создать условия для становления и развития </w:t>
      </w:r>
      <w:r w:rsidR="00F36CEE" w:rsidRPr="00830BE6">
        <w:rPr>
          <w:rFonts w:ascii="Times New Roman" w:hAnsi="Times New Roman" w:cs="Times New Roman"/>
          <w:sz w:val="28"/>
        </w:rPr>
        <w:t>интеллектуальных возможностей,</w:t>
      </w:r>
      <w:r w:rsidRPr="00830BE6">
        <w:rPr>
          <w:rFonts w:ascii="Times New Roman" w:hAnsi="Times New Roman" w:cs="Times New Roman"/>
          <w:sz w:val="28"/>
        </w:rPr>
        <w:t xml:space="preserve"> обучающихся и воспитанников.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2.</w:t>
      </w:r>
      <w:r w:rsidRPr="00830BE6">
        <w:rPr>
          <w:rFonts w:ascii="Times New Roman" w:hAnsi="Times New Roman" w:cs="Times New Roman"/>
          <w:sz w:val="28"/>
        </w:rPr>
        <w:tab/>
        <w:t>Создать условия, способствующие формированию у обучающихся гражданско-патриотического сознания, духовно-нравственных ценностей.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3.</w:t>
      </w:r>
      <w:r w:rsidRPr="00830BE6">
        <w:rPr>
          <w:rFonts w:ascii="Times New Roman" w:hAnsi="Times New Roman" w:cs="Times New Roman"/>
          <w:sz w:val="28"/>
        </w:rPr>
        <w:tab/>
        <w:t>Создать условия, способствующие формированию у школьников ценностных ориентаций на здоровый образ жизни.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4.</w:t>
      </w:r>
      <w:r w:rsidRPr="00830BE6">
        <w:rPr>
          <w:rFonts w:ascii="Times New Roman" w:hAnsi="Times New Roman" w:cs="Times New Roman"/>
          <w:sz w:val="28"/>
        </w:rPr>
        <w:tab/>
        <w:t>Совершенствовать систему целенаправленной работы с родителями для эффективного взаимодействия школы и семьи.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Приоритетные направлении я школы: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1.</w:t>
      </w:r>
      <w:r w:rsidRPr="00830BE6">
        <w:rPr>
          <w:rFonts w:ascii="Times New Roman" w:hAnsi="Times New Roman" w:cs="Times New Roman"/>
          <w:sz w:val="28"/>
        </w:rPr>
        <w:tab/>
        <w:t>Образовательно-интеллектуальное.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2.</w:t>
      </w:r>
      <w:r w:rsidRPr="00830BE6">
        <w:rPr>
          <w:rFonts w:ascii="Times New Roman" w:hAnsi="Times New Roman" w:cs="Times New Roman"/>
          <w:sz w:val="28"/>
        </w:rPr>
        <w:tab/>
      </w:r>
      <w:proofErr w:type="spellStart"/>
      <w:r w:rsidRPr="00830BE6">
        <w:rPr>
          <w:rFonts w:ascii="Times New Roman" w:hAnsi="Times New Roman" w:cs="Times New Roman"/>
          <w:sz w:val="28"/>
        </w:rPr>
        <w:t>Здоровьесберегающее</w:t>
      </w:r>
      <w:proofErr w:type="spellEnd"/>
      <w:r w:rsidRPr="00830BE6">
        <w:rPr>
          <w:rFonts w:ascii="Times New Roman" w:hAnsi="Times New Roman" w:cs="Times New Roman"/>
          <w:sz w:val="28"/>
        </w:rPr>
        <w:t>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3.</w:t>
      </w:r>
      <w:r w:rsidRPr="00830BE6">
        <w:rPr>
          <w:rFonts w:ascii="Times New Roman" w:hAnsi="Times New Roman" w:cs="Times New Roman"/>
          <w:sz w:val="28"/>
        </w:rPr>
        <w:tab/>
        <w:t>Духовно-нравственное.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Приоритетные направления в воспитательной работе: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духовно-нравственное;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гражданско-патриотическое;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художественно-эстетическое;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</w:r>
      <w:proofErr w:type="spellStart"/>
      <w:r w:rsidRPr="00830BE6">
        <w:rPr>
          <w:rFonts w:ascii="Times New Roman" w:hAnsi="Times New Roman" w:cs="Times New Roman"/>
          <w:sz w:val="28"/>
        </w:rPr>
        <w:t>профориентационное</w:t>
      </w:r>
      <w:proofErr w:type="spellEnd"/>
      <w:r w:rsidRPr="00830BE6">
        <w:rPr>
          <w:rFonts w:ascii="Times New Roman" w:hAnsi="Times New Roman" w:cs="Times New Roman"/>
          <w:sz w:val="28"/>
        </w:rPr>
        <w:t xml:space="preserve"> и трудовое;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спортивно-оздоровительное;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правовое воспитание и культура безопасности;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самоуправление;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работа с родителями.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Воспитательная деятельность включает в себя следующее: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дополнительное образование;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совершенствование работы классных руководителей;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экскурсионная работа;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развитие ученического самоуправления;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общешкольные праздники, конкурсы, вечера;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создание безопасных условий жизнедеятельности учащихся;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работу с родителями;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работу совета профилактики;</w:t>
      </w:r>
    </w:p>
    <w:p w:rsid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сотрудничество с социумом.</w:t>
      </w:r>
    </w:p>
    <w:p w:rsidR="008B7CB0" w:rsidRDefault="008B7CB0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7CB0" w:rsidRDefault="008B7CB0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7CB0" w:rsidRDefault="008B7CB0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F42AF" w:rsidRDefault="00EF42AF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E1186" w:rsidRPr="00830BE6" w:rsidRDefault="008E1186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На контроле: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исполнение нормативных документов;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школьная документация;</w:t>
      </w:r>
    </w:p>
    <w:p w:rsidR="00830BE6" w:rsidRPr="00830BE6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сотрудничество классных руководителей с родителями, учителями предметниками, педагогами дополнительного образования;</w:t>
      </w:r>
    </w:p>
    <w:p w:rsidR="00830BE6" w:rsidRPr="00A46590" w:rsidRDefault="00830BE6" w:rsidP="00830BE6">
      <w:pPr>
        <w:spacing w:after="0"/>
        <w:jc w:val="both"/>
        <w:rPr>
          <w:rFonts w:ascii="Times New Roman" w:hAnsi="Times New Roman" w:cs="Times New Roman"/>
          <w:sz w:val="28"/>
        </w:rPr>
      </w:pPr>
      <w:r w:rsidRPr="00830BE6">
        <w:rPr>
          <w:rFonts w:ascii="Times New Roman" w:hAnsi="Times New Roman" w:cs="Times New Roman"/>
          <w:sz w:val="28"/>
        </w:rPr>
        <w:t>•</w:t>
      </w:r>
      <w:r w:rsidRPr="00830BE6">
        <w:rPr>
          <w:rFonts w:ascii="Times New Roman" w:hAnsi="Times New Roman" w:cs="Times New Roman"/>
          <w:sz w:val="28"/>
        </w:rPr>
        <w:tab/>
        <w:t>каникулярная за</w:t>
      </w:r>
      <w:r w:rsidR="005A77AD">
        <w:rPr>
          <w:rFonts w:ascii="Times New Roman" w:hAnsi="Times New Roman" w:cs="Times New Roman"/>
          <w:sz w:val="28"/>
        </w:rPr>
        <w:t>нятость</w:t>
      </w:r>
      <w:r w:rsidRPr="00830BE6">
        <w:rPr>
          <w:rFonts w:ascii="Times New Roman" w:hAnsi="Times New Roman" w:cs="Times New Roman"/>
          <w:sz w:val="28"/>
        </w:rPr>
        <w:t>, оздоровление и отдых учащихся.</w:t>
      </w:r>
    </w:p>
    <w:p w:rsidR="00A46590" w:rsidRPr="00A46590" w:rsidRDefault="00A46590" w:rsidP="00A863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46590" w:rsidRPr="00A46590" w:rsidRDefault="007C598F" w:rsidP="00A863A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Основные направления </w:t>
      </w:r>
      <w:r w:rsidR="00A46590" w:rsidRPr="00A46590">
        <w:rPr>
          <w:rFonts w:ascii="Times New Roman" w:hAnsi="Times New Roman" w:cs="Times New Roman"/>
          <w:b/>
          <w:bCs/>
          <w:sz w:val="28"/>
        </w:rPr>
        <w:t>воспитательной работы школы:</w:t>
      </w:r>
    </w:p>
    <w:p w:rsidR="00A46590" w:rsidRPr="00A46590" w:rsidRDefault="005A77AD" w:rsidP="00A863A2">
      <w:pPr>
        <w:spacing w:after="0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Соблюдая преемственность</w:t>
      </w:r>
      <w:r w:rsidR="007C598F">
        <w:rPr>
          <w:rFonts w:ascii="Times New Roman" w:hAnsi="Times New Roman" w:cs="Times New Roman"/>
          <w:bCs/>
          <w:sz w:val="28"/>
        </w:rPr>
        <w:t xml:space="preserve"> </w:t>
      </w:r>
      <w:r w:rsidR="00A46590" w:rsidRPr="00A46590">
        <w:rPr>
          <w:rFonts w:ascii="Times New Roman" w:hAnsi="Times New Roman" w:cs="Times New Roman"/>
          <w:bCs/>
          <w:sz w:val="28"/>
        </w:rPr>
        <w:t>ООП</w:t>
      </w:r>
      <w:r w:rsidR="007C598F">
        <w:rPr>
          <w:rFonts w:ascii="Times New Roman" w:hAnsi="Times New Roman" w:cs="Times New Roman"/>
          <w:bCs/>
          <w:sz w:val="28"/>
        </w:rPr>
        <w:t xml:space="preserve"> начального общего образования и</w:t>
      </w:r>
      <w:r w:rsidR="00A46590" w:rsidRPr="00A46590">
        <w:rPr>
          <w:rFonts w:ascii="Times New Roman" w:hAnsi="Times New Roman" w:cs="Times New Roman"/>
          <w:bCs/>
          <w:sz w:val="28"/>
        </w:rPr>
        <w:t xml:space="preserve"> основного общего образования в работе </w:t>
      </w:r>
      <w:proofErr w:type="gramStart"/>
      <w:r w:rsidR="00A46590" w:rsidRPr="00A46590">
        <w:rPr>
          <w:rFonts w:ascii="Times New Roman" w:hAnsi="Times New Roman" w:cs="Times New Roman"/>
          <w:bCs/>
          <w:sz w:val="28"/>
        </w:rPr>
        <w:t>школы  выделяются</w:t>
      </w:r>
      <w:proofErr w:type="gramEnd"/>
      <w:r w:rsidR="00A46590" w:rsidRPr="00A46590">
        <w:rPr>
          <w:rFonts w:ascii="Times New Roman" w:hAnsi="Times New Roman" w:cs="Times New Roman"/>
          <w:bCs/>
          <w:sz w:val="28"/>
        </w:rPr>
        <w:t xml:space="preserve">  пять основных направлений: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воспитание гражданственности, патриотизма, уважения к правам, свободам и обязанностям человека;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воспитание нравственных чувств и этического сознания;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 xml:space="preserve">воспитание трудолюбия, творческого отношения к учению, труду, </w:t>
      </w:r>
      <w:proofErr w:type="spellStart"/>
      <w:r w:rsidRPr="00A46590">
        <w:rPr>
          <w:rFonts w:ascii="Times New Roman" w:hAnsi="Times New Roman" w:cs="Times New Roman"/>
          <w:bCs/>
          <w:sz w:val="28"/>
        </w:rPr>
        <w:t>жизни</w:t>
      </w:r>
      <w:r w:rsidRPr="00A46590">
        <w:rPr>
          <w:rFonts w:ascii="Times New Roman" w:hAnsi="Times New Roman" w:cs="Times New Roman"/>
          <w:bCs/>
          <w:i/>
          <w:iCs/>
          <w:sz w:val="28"/>
        </w:rPr>
        <w:t>и</w:t>
      </w:r>
      <w:proofErr w:type="spellEnd"/>
      <w:r w:rsidRPr="00A46590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A46590">
        <w:rPr>
          <w:rFonts w:ascii="Times New Roman" w:hAnsi="Times New Roman" w:cs="Times New Roman"/>
          <w:bCs/>
          <w:i/>
          <w:iCs/>
          <w:sz w:val="28"/>
        </w:rPr>
        <w:t>выборубудущей</w:t>
      </w:r>
      <w:proofErr w:type="spellEnd"/>
      <w:r w:rsidRPr="00A46590">
        <w:rPr>
          <w:rFonts w:ascii="Times New Roman" w:hAnsi="Times New Roman" w:cs="Times New Roman"/>
          <w:bCs/>
          <w:i/>
          <w:iCs/>
          <w:sz w:val="28"/>
        </w:rPr>
        <w:t xml:space="preserve"> профессии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формирование ценностного отношения к здоровью и здоровому образу жизни;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воспитание ценностного отношения к природе, окружающей среде;</w:t>
      </w:r>
    </w:p>
    <w:p w:rsidR="00A46590" w:rsidRPr="00A46590" w:rsidRDefault="00A46590" w:rsidP="00A863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A46590" w:rsidRPr="00A46590" w:rsidRDefault="00A46590" w:rsidP="00A863A2">
      <w:pPr>
        <w:spacing w:after="0"/>
        <w:rPr>
          <w:rFonts w:ascii="Times New Roman" w:hAnsi="Times New Roman" w:cs="Times New Roman"/>
          <w:bCs/>
          <w:sz w:val="28"/>
        </w:rPr>
      </w:pPr>
      <w:r w:rsidRPr="00A46590">
        <w:rPr>
          <w:rFonts w:ascii="Times New Roman" w:hAnsi="Times New Roman" w:cs="Times New Roman"/>
          <w:bCs/>
          <w:sz w:val="28"/>
        </w:rPr>
        <w:t xml:space="preserve"> В целях </w:t>
      </w:r>
      <w:r w:rsidR="007C598F">
        <w:rPr>
          <w:rFonts w:ascii="Times New Roman" w:hAnsi="Times New Roman" w:cs="Times New Roman"/>
          <w:bCs/>
          <w:sz w:val="28"/>
        </w:rPr>
        <w:t>активизации участия школьников в районных конкурсах и акциях</w:t>
      </w:r>
      <w:r w:rsidRPr="00A46590">
        <w:rPr>
          <w:rFonts w:ascii="Times New Roman" w:hAnsi="Times New Roman" w:cs="Times New Roman"/>
          <w:bCs/>
          <w:sz w:val="28"/>
        </w:rPr>
        <w:t xml:space="preserve"> в план работы включен раздел «Районные конкурсы и акции» с указанием время проведения в районе.</w:t>
      </w:r>
    </w:p>
    <w:p w:rsidR="00A46590" w:rsidRPr="00A46590" w:rsidRDefault="00A46590" w:rsidP="00A863A2">
      <w:pPr>
        <w:spacing w:after="0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t>1 направление: воспитание гражданственности, патриотизма, уважения к правам, свободам и обязанностям человека</w:t>
      </w:r>
      <w:r w:rsidRPr="00A46590">
        <w:rPr>
          <w:rFonts w:ascii="Times New Roman" w:hAnsi="Times New Roman" w:cs="Times New Roman"/>
          <w:sz w:val="28"/>
        </w:rPr>
        <w:t>:</w:t>
      </w:r>
    </w:p>
    <w:p w:rsidR="00A46590" w:rsidRPr="00A46590" w:rsidRDefault="00A46590" w:rsidP="00A863A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t xml:space="preserve">Задачи: </w:t>
      </w:r>
    </w:p>
    <w:p w:rsidR="00A46590" w:rsidRPr="00A46590" w:rsidRDefault="007C598F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представлений </w:t>
      </w:r>
      <w:r w:rsidR="00A46590" w:rsidRPr="00A46590">
        <w:rPr>
          <w:rFonts w:ascii="Times New Roman" w:hAnsi="Times New Roman" w:cs="Times New Roman"/>
          <w:sz w:val="28"/>
        </w:rPr>
        <w:t xml:space="preserve">о политическом устройстве Российского государства, его институтах, их роли в жизни общества, о его важнейших законах; посильное введение представлений об участии России в системе международных политических и культурных организаций (ООН, ЮНЕСКО, Совет Европы и др.); </w:t>
      </w:r>
    </w:p>
    <w:p w:rsidR="00A46590" w:rsidRPr="00A46590" w:rsidRDefault="00A46590" w:rsidP="00A863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глубокое понимание (в том числе в семантико-историческом контексте) символики государства —</w:t>
      </w:r>
      <w:r w:rsidR="007C598F">
        <w:rPr>
          <w:rFonts w:ascii="Times New Roman" w:hAnsi="Times New Roman" w:cs="Times New Roman"/>
          <w:sz w:val="28"/>
        </w:rPr>
        <w:t xml:space="preserve"> Флага, Герба и Гимна России, </w:t>
      </w:r>
      <w:proofErr w:type="gramStart"/>
      <w:r w:rsidRPr="00A46590">
        <w:rPr>
          <w:rFonts w:ascii="Times New Roman" w:hAnsi="Times New Roman" w:cs="Times New Roman"/>
          <w:sz w:val="28"/>
        </w:rPr>
        <w:t xml:space="preserve">флага,   </w:t>
      </w:r>
      <w:proofErr w:type="gramEnd"/>
      <w:r w:rsidRPr="00A46590">
        <w:rPr>
          <w:rFonts w:ascii="Times New Roman" w:hAnsi="Times New Roman" w:cs="Times New Roman"/>
          <w:sz w:val="28"/>
        </w:rPr>
        <w:t>герба  и гимна субъекта Российской Федерации, в котором находится образовательное учреждение;</w:t>
      </w:r>
    </w:p>
    <w:p w:rsidR="00A46590" w:rsidRPr="00A46590" w:rsidRDefault="007C598F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практико-ориентированные </w:t>
      </w:r>
      <w:r w:rsidR="00A46590" w:rsidRPr="00A46590">
        <w:rPr>
          <w:rFonts w:ascii="Times New Roman" w:hAnsi="Times New Roman" w:cs="Times New Roman"/>
          <w:sz w:val="28"/>
        </w:rPr>
        <w:t xml:space="preserve">представления об институтах гражданского общества, о возможностях участия граждан в общественном управлении, знакомство с их деятельностью в родной школе, поселении, муниципалитете; посильное введение представлений о соответствующих нормах в Конституции России и федеральном законодательстве; </w:t>
      </w:r>
    </w:p>
    <w:p w:rsidR="00A46590" w:rsidRPr="00A46590" w:rsidRDefault="007C598F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</w:rPr>
        <w:t xml:space="preserve"> ориентированные </w:t>
      </w:r>
      <w:r w:rsidR="00A46590" w:rsidRPr="00A46590">
        <w:rPr>
          <w:rFonts w:ascii="Times New Roman" w:hAnsi="Times New Roman" w:cs="Times New Roman"/>
          <w:sz w:val="28"/>
        </w:rPr>
        <w:t xml:space="preserve">представления о правах и обязанностях гражданина России; непосредственное знакомство с реализацией этих прав на примере старших </w:t>
      </w:r>
      <w:r>
        <w:rPr>
          <w:rFonts w:ascii="Times New Roman" w:hAnsi="Times New Roman" w:cs="Times New Roman"/>
          <w:sz w:val="28"/>
        </w:rPr>
        <w:lastRenderedPageBreak/>
        <w:t xml:space="preserve">членов семьи и других </w:t>
      </w:r>
      <w:r w:rsidR="00A46590" w:rsidRPr="00A46590">
        <w:rPr>
          <w:rFonts w:ascii="Times New Roman" w:hAnsi="Times New Roman" w:cs="Times New Roman"/>
          <w:sz w:val="28"/>
        </w:rPr>
        <w:t xml:space="preserve">взрослых, принадлежащих различным социальным и социокультурным стратам; 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превращение интереса к общественным явлениям в значимую личнос</w:t>
      </w:r>
      <w:r w:rsidR="007C598F">
        <w:rPr>
          <w:rFonts w:ascii="Times New Roman" w:hAnsi="Times New Roman" w:cs="Times New Roman"/>
          <w:sz w:val="28"/>
        </w:rPr>
        <w:t xml:space="preserve">тно-гражданскую </w:t>
      </w:r>
      <w:r w:rsidRPr="00A46590">
        <w:rPr>
          <w:rFonts w:ascii="Times New Roman" w:hAnsi="Times New Roman" w:cs="Times New Roman"/>
          <w:sz w:val="28"/>
        </w:rPr>
        <w:t>потребность, понимание активной роли человека в обществе, в том числе через личное участие в доступных проектах и акциях; посильное введение в кругозор подростков таких документов, как Всеобщая декларация прав человека и Европейская конвенция о защите прав человека и основных свобод;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утв</w:t>
      </w:r>
      <w:r w:rsidR="00830BE6">
        <w:rPr>
          <w:rFonts w:ascii="Times New Roman" w:hAnsi="Times New Roman" w:cs="Times New Roman"/>
          <w:sz w:val="28"/>
        </w:rPr>
        <w:t xml:space="preserve">ерждение отношения к родному и </w:t>
      </w:r>
      <w:r w:rsidRPr="00A46590">
        <w:rPr>
          <w:rFonts w:ascii="Times New Roman" w:hAnsi="Times New Roman" w:cs="Times New Roman"/>
          <w:sz w:val="28"/>
        </w:rPr>
        <w:t xml:space="preserve">русскому языкам (если последний не является родным) как к величайшей ценности, являющейся важнейшей частью духовно-нравственного наследия и достояния; осознание родного и русского языков как сокровищницы средств современной коммуникации; осознание в этом контексте значения владения иностранными языками; сознательное овладение ими как универсальным средством продуктивного взаимодействия с другими людьми в различных культурных пространствах; </w:t>
      </w:r>
    </w:p>
    <w:p w:rsidR="00A46590" w:rsidRPr="00A46590" w:rsidRDefault="007C598F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ценностного отношение к родной культуре; </w:t>
      </w:r>
      <w:r w:rsidR="00A46590" w:rsidRPr="00A46590">
        <w:rPr>
          <w:rFonts w:ascii="Times New Roman" w:hAnsi="Times New Roman" w:cs="Times New Roman"/>
          <w:sz w:val="28"/>
        </w:rPr>
        <w:t>понимание ее связей и взаимовлияний с другими культурами на протяжении про</w:t>
      </w:r>
      <w:r>
        <w:rPr>
          <w:rFonts w:ascii="Times New Roman" w:hAnsi="Times New Roman" w:cs="Times New Roman"/>
          <w:sz w:val="28"/>
        </w:rPr>
        <w:t xml:space="preserve">шлых эпох и в настоящее время; </w:t>
      </w:r>
      <w:r w:rsidR="00A46590" w:rsidRPr="00A46590">
        <w:rPr>
          <w:rFonts w:ascii="Times New Roman" w:hAnsi="Times New Roman" w:cs="Times New Roman"/>
          <w:sz w:val="28"/>
        </w:rPr>
        <w:t xml:space="preserve">развитие способности видеть и понимать включенность родной и других культур в расширяющийся межкультурный диалог; понимать принципиальные критерии оценок позитивности или негативности этого взаимодействия;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расшире</w:t>
      </w:r>
      <w:r w:rsidR="00830BE6">
        <w:rPr>
          <w:rFonts w:ascii="Times New Roman" w:hAnsi="Times New Roman" w:cs="Times New Roman"/>
          <w:sz w:val="28"/>
        </w:rPr>
        <w:t xml:space="preserve">ние и углубление </w:t>
      </w:r>
      <w:r w:rsidRPr="00A46590">
        <w:rPr>
          <w:rFonts w:ascii="Times New Roman" w:hAnsi="Times New Roman" w:cs="Times New Roman"/>
          <w:sz w:val="28"/>
        </w:rPr>
        <w:t>представлений о национальн</w:t>
      </w:r>
      <w:r w:rsidR="007C598F">
        <w:rPr>
          <w:rFonts w:ascii="Times New Roman" w:hAnsi="Times New Roman" w:cs="Times New Roman"/>
          <w:sz w:val="28"/>
        </w:rPr>
        <w:t xml:space="preserve">ых героях и важнейших событиях </w:t>
      </w:r>
      <w:r w:rsidRPr="00A46590">
        <w:rPr>
          <w:rFonts w:ascii="Times New Roman" w:hAnsi="Times New Roman" w:cs="Times New Roman"/>
          <w:sz w:val="28"/>
        </w:rPr>
        <w:t>истории России и её народов (особенно о тех со</w:t>
      </w:r>
      <w:r w:rsidR="007C598F">
        <w:rPr>
          <w:rFonts w:ascii="Times New Roman" w:hAnsi="Times New Roman" w:cs="Times New Roman"/>
          <w:sz w:val="28"/>
        </w:rPr>
        <w:t xml:space="preserve">бытиях, которые отмечаются как </w:t>
      </w:r>
      <w:r w:rsidRPr="00A46590">
        <w:rPr>
          <w:rFonts w:ascii="Times New Roman" w:hAnsi="Times New Roman" w:cs="Times New Roman"/>
          <w:sz w:val="28"/>
        </w:rPr>
        <w:t>народные, государственные или важнейшие религиозные праздники);</w:t>
      </w:r>
    </w:p>
    <w:p w:rsidR="00A46590" w:rsidRPr="00A46590" w:rsidRDefault="00A46590" w:rsidP="00A863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развитие личной и коллективной социальной активности (участие в делах класса, </w:t>
      </w:r>
      <w:proofErr w:type="spellStart"/>
      <w:proofErr w:type="gramStart"/>
      <w:r w:rsidRPr="00A46590">
        <w:rPr>
          <w:rFonts w:ascii="Times New Roman" w:hAnsi="Times New Roman" w:cs="Times New Roman"/>
          <w:sz w:val="28"/>
        </w:rPr>
        <w:t>школы,семьи</w:t>
      </w:r>
      <w:proofErr w:type="spellEnd"/>
      <w:proofErr w:type="gramEnd"/>
      <w:r w:rsidRPr="00A46590">
        <w:rPr>
          <w:rFonts w:ascii="Times New Roman" w:hAnsi="Times New Roman" w:cs="Times New Roman"/>
          <w:sz w:val="28"/>
        </w:rPr>
        <w:t xml:space="preserve">, села, города; открытое аргументированное высказывание своей позиции по различным спорным или социально негативным ситуациям.  </w:t>
      </w:r>
    </w:p>
    <w:p w:rsidR="00A46590" w:rsidRPr="00A46590" w:rsidRDefault="007C598F" w:rsidP="00A863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направление: </w:t>
      </w:r>
      <w:r w:rsidR="00A46590" w:rsidRPr="00A46590">
        <w:rPr>
          <w:rFonts w:ascii="Times New Roman" w:hAnsi="Times New Roman" w:cs="Times New Roman"/>
          <w:b/>
          <w:sz w:val="28"/>
        </w:rPr>
        <w:t>воспитание нравственных чувств и этического сознания: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развитие способности к рефлексии (критики) оснований деятельности – как своей, так и других людей, прежде всего сверстников; умение ставить себя на место</w:t>
      </w:r>
      <w:r w:rsidR="007C598F">
        <w:rPr>
          <w:rFonts w:ascii="Times New Roman" w:hAnsi="Times New Roman" w:cs="Times New Roman"/>
          <w:sz w:val="28"/>
        </w:rPr>
        <w:t xml:space="preserve"> другого, сопереживать и </w:t>
      </w:r>
      <w:proofErr w:type="gramStart"/>
      <w:r w:rsidR="007C598F">
        <w:rPr>
          <w:rFonts w:ascii="Times New Roman" w:hAnsi="Times New Roman" w:cs="Times New Roman"/>
          <w:sz w:val="28"/>
        </w:rPr>
        <w:t>искать</w:t>
      </w:r>
      <w:proofErr w:type="gramEnd"/>
      <w:r w:rsidR="007C598F">
        <w:rPr>
          <w:rFonts w:ascii="Times New Roman" w:hAnsi="Times New Roman" w:cs="Times New Roman"/>
          <w:sz w:val="28"/>
        </w:rPr>
        <w:t xml:space="preserve"> </w:t>
      </w:r>
      <w:r w:rsidRPr="00A46590">
        <w:rPr>
          <w:rFonts w:ascii="Times New Roman" w:hAnsi="Times New Roman" w:cs="Times New Roman"/>
          <w:sz w:val="28"/>
        </w:rPr>
        <w:t xml:space="preserve">и находить способы человеческой поддержки даже при осознании его неправоты;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развитие способности различать позитивные и негативные явления в окружающем социуме, анализировать их причины, предлагать способы преодоления социально неприемлемых явлений и участвовать в направленной на это деятельности; способность критически оценить качество информации и развлечений, предла</w:t>
      </w:r>
      <w:r w:rsidR="007C598F">
        <w:rPr>
          <w:rFonts w:ascii="Times New Roman" w:hAnsi="Times New Roman" w:cs="Times New Roman"/>
          <w:sz w:val="28"/>
        </w:rPr>
        <w:t xml:space="preserve">гаемых рекламой, кинопрокатом, </w:t>
      </w:r>
      <w:r w:rsidRPr="00A46590">
        <w:rPr>
          <w:rFonts w:ascii="Times New Roman" w:hAnsi="Times New Roman" w:cs="Times New Roman"/>
          <w:sz w:val="28"/>
        </w:rPr>
        <w:t xml:space="preserve">компьютерными играми и различными СМИ; </w:t>
      </w:r>
    </w:p>
    <w:p w:rsidR="00A46590" w:rsidRPr="00A46590" w:rsidRDefault="007C598F" w:rsidP="00A863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</w:t>
      </w:r>
      <w:r w:rsidR="00A46590" w:rsidRPr="00A46590">
        <w:rPr>
          <w:rFonts w:ascii="Times New Roman" w:hAnsi="Times New Roman" w:cs="Times New Roman"/>
          <w:sz w:val="28"/>
        </w:rPr>
        <w:t>представлений о религиозной картине мира, роли традиционных религий в развитии народов нашей страны и их культуры, в станов</w:t>
      </w:r>
      <w:r>
        <w:rPr>
          <w:rFonts w:ascii="Times New Roman" w:hAnsi="Times New Roman" w:cs="Times New Roman"/>
          <w:sz w:val="28"/>
        </w:rPr>
        <w:t xml:space="preserve">лении и развитии   Российского </w:t>
      </w:r>
      <w:r w:rsidR="00A46590" w:rsidRPr="00A46590">
        <w:rPr>
          <w:rFonts w:ascii="Times New Roman" w:hAnsi="Times New Roman" w:cs="Times New Roman"/>
          <w:sz w:val="28"/>
        </w:rPr>
        <w:t xml:space="preserve">государства; посильно расширение этих представлений на межрелигиозную ситуацию в современном мире; 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утверждение в качестве личной нормы уважитель</w:t>
      </w:r>
      <w:r w:rsidR="007C598F">
        <w:rPr>
          <w:rFonts w:ascii="Times New Roman" w:hAnsi="Times New Roman" w:cs="Times New Roman"/>
          <w:sz w:val="28"/>
        </w:rPr>
        <w:t xml:space="preserve">ного отношения ко всем </w:t>
      </w:r>
      <w:proofErr w:type="gramStart"/>
      <w:r w:rsidR="007C598F">
        <w:rPr>
          <w:rFonts w:ascii="Times New Roman" w:hAnsi="Times New Roman" w:cs="Times New Roman"/>
          <w:sz w:val="28"/>
        </w:rPr>
        <w:t>людям  -</w:t>
      </w:r>
      <w:proofErr w:type="gramEnd"/>
      <w:r w:rsidRPr="00A46590">
        <w:rPr>
          <w:rFonts w:ascii="Times New Roman" w:hAnsi="Times New Roman" w:cs="Times New Roman"/>
          <w:sz w:val="28"/>
        </w:rPr>
        <w:t>от своих родителей до любого встречного ребенка, сверстника, старшего независимо от его внешнего вида (лица, одежды, физических особенностей);  установка на поддержку деловых и  дружеских взаимоотношений в коллективе;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lastRenderedPageBreak/>
        <w:t xml:space="preserve">сознательное принятие и утверждение в качестве личного императива установки на бережное, гуманное отношение ко всему живому; посильное участие в природоохранной и экологической деятельности; нетерпимое отношение к проявлениям жестокости к братьям нашим меньшим со стороны других людей.  </w:t>
      </w:r>
    </w:p>
    <w:p w:rsidR="00A46590" w:rsidRPr="00A46590" w:rsidRDefault="00A46590" w:rsidP="005A77AD">
      <w:pPr>
        <w:spacing w:after="0"/>
        <w:rPr>
          <w:rFonts w:ascii="Times New Roman" w:hAnsi="Times New Roman" w:cs="Times New Roman"/>
          <w:b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t>3 направление: воспитание трудолюбия, творческого отношения к учению, труду, жизни: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постепенное текстуальное знако</w:t>
      </w:r>
      <w:r w:rsidR="007C598F">
        <w:rPr>
          <w:rFonts w:ascii="Times New Roman" w:hAnsi="Times New Roman" w:cs="Times New Roman"/>
          <w:sz w:val="28"/>
        </w:rPr>
        <w:t xml:space="preserve">мство с действующими перечнями </w:t>
      </w:r>
      <w:proofErr w:type="gramStart"/>
      <w:r w:rsidRPr="00A46590">
        <w:rPr>
          <w:rFonts w:ascii="Times New Roman" w:hAnsi="Times New Roman" w:cs="Times New Roman"/>
          <w:sz w:val="28"/>
        </w:rPr>
        <w:t>профессий  и</w:t>
      </w:r>
      <w:proofErr w:type="gramEnd"/>
      <w:r w:rsidRPr="00A46590">
        <w:rPr>
          <w:rFonts w:ascii="Times New Roman" w:hAnsi="Times New Roman" w:cs="Times New Roman"/>
          <w:sz w:val="28"/>
        </w:rPr>
        <w:t xml:space="preserve"> специальностей начального  и среднего профессионального образования с целью соотнесения с ними собственных интересов, склонностей, возможностей и жизненных перспектив;  осознание на этой основе универсальной ценности получаемого общего образования и «образования-через-всю-жизнь»;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усвоение ценностного отношения к результатам человеческого труда, составляющим всю среду обитания, все достижения науки и и</w:t>
      </w:r>
      <w:r w:rsidR="007C598F">
        <w:rPr>
          <w:rFonts w:ascii="Times New Roman" w:hAnsi="Times New Roman" w:cs="Times New Roman"/>
          <w:sz w:val="28"/>
        </w:rPr>
        <w:t>скусства, техники и технологии;</w:t>
      </w:r>
      <w:r w:rsidRPr="00A46590">
        <w:rPr>
          <w:rFonts w:ascii="Times New Roman" w:hAnsi="Times New Roman" w:cs="Times New Roman"/>
          <w:sz w:val="28"/>
        </w:rPr>
        <w:t xml:space="preserve"> все великие духовно-нравственные прорывы в понимании сущности человека и человечества;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приобретение опыта собственного участия в различных коллективных работах, в том числе в разработке и реализации учебных и </w:t>
      </w:r>
      <w:proofErr w:type="spellStart"/>
      <w:r w:rsidRPr="00A46590">
        <w:rPr>
          <w:rFonts w:ascii="Times New Roman" w:hAnsi="Times New Roman" w:cs="Times New Roman"/>
          <w:sz w:val="28"/>
        </w:rPr>
        <w:t>внеучебных</w:t>
      </w:r>
      <w:proofErr w:type="spellEnd"/>
      <w:r w:rsidRPr="00A46590">
        <w:rPr>
          <w:rFonts w:ascii="Times New Roman" w:hAnsi="Times New Roman" w:cs="Times New Roman"/>
          <w:sz w:val="28"/>
        </w:rPr>
        <w:t xml:space="preserve"> проектов; развитие на этой основе проектных, экспертных и иных компетентностей, требующих личной дисциплини</w:t>
      </w:r>
      <w:r w:rsidR="007C598F">
        <w:rPr>
          <w:rFonts w:ascii="Times New Roman" w:hAnsi="Times New Roman" w:cs="Times New Roman"/>
          <w:sz w:val="28"/>
        </w:rPr>
        <w:t xml:space="preserve">рованности, последовательности, </w:t>
      </w:r>
      <w:r w:rsidRPr="00A46590">
        <w:rPr>
          <w:rFonts w:ascii="Times New Roman" w:hAnsi="Times New Roman" w:cs="Times New Roman"/>
          <w:sz w:val="28"/>
        </w:rPr>
        <w:t xml:space="preserve">настойчивости, самообразования и др.;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личностное усвоение установки на нетерпим</w:t>
      </w:r>
      <w:r w:rsidR="007C598F">
        <w:rPr>
          <w:rFonts w:ascii="Times New Roman" w:hAnsi="Times New Roman" w:cs="Times New Roman"/>
          <w:sz w:val="28"/>
        </w:rPr>
        <w:t xml:space="preserve">ость к </w:t>
      </w:r>
      <w:proofErr w:type="spellStart"/>
      <w:proofErr w:type="gramStart"/>
      <w:r w:rsidR="007C598F">
        <w:rPr>
          <w:rFonts w:ascii="Times New Roman" w:hAnsi="Times New Roman" w:cs="Times New Roman"/>
          <w:sz w:val="28"/>
        </w:rPr>
        <w:t>лени,</w:t>
      </w:r>
      <w:r w:rsidRPr="00A46590">
        <w:rPr>
          <w:rFonts w:ascii="Times New Roman" w:hAnsi="Times New Roman" w:cs="Times New Roman"/>
          <w:sz w:val="28"/>
        </w:rPr>
        <w:t>небрежности</w:t>
      </w:r>
      <w:proofErr w:type="spellEnd"/>
      <w:proofErr w:type="gramEnd"/>
      <w:r w:rsidRPr="00A46590">
        <w:rPr>
          <w:rFonts w:ascii="Times New Roman" w:hAnsi="Times New Roman" w:cs="Times New Roman"/>
          <w:sz w:val="28"/>
        </w:rPr>
        <w:t xml:space="preserve">,  незавершенности дела, к  небережливому отношению к результатам человеческого труда независимо от того, в какую историческую эпоху этот труд был совершен;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безусловное уважение к любому честно трудящемуся человеку; способность к признательному восхищению теми, кто занимается творчеством – созданием прежде не бывшего: изобретательством, творчеством в сфере науки, архитектуры, литературы, музыки и других видов искусства и пр.;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поощрение и поддержка самообразования посредством Интернета, занятий в библиотеках, музеях, лекториях и т.п. </w:t>
      </w:r>
    </w:p>
    <w:p w:rsidR="00A46590" w:rsidRPr="00A46590" w:rsidRDefault="00A46590" w:rsidP="005A77AD">
      <w:pPr>
        <w:spacing w:after="0"/>
        <w:rPr>
          <w:rFonts w:ascii="Times New Roman" w:hAnsi="Times New Roman" w:cs="Times New Roman"/>
          <w:b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t xml:space="preserve">       4 направление: воспитание ценностного отношения к природе, окружающей среде</w:t>
      </w:r>
      <w:proofErr w:type="gramStart"/>
      <w:r w:rsidRPr="00A46590">
        <w:rPr>
          <w:rFonts w:ascii="Times New Roman" w:hAnsi="Times New Roman" w:cs="Times New Roman"/>
          <w:b/>
          <w:sz w:val="28"/>
        </w:rPr>
        <w:t xml:space="preserve">   (</w:t>
      </w:r>
      <w:proofErr w:type="gramEnd"/>
      <w:r w:rsidRPr="00A46590">
        <w:rPr>
          <w:rFonts w:ascii="Times New Roman" w:hAnsi="Times New Roman" w:cs="Times New Roman"/>
          <w:b/>
          <w:sz w:val="28"/>
        </w:rPr>
        <w:t>экологическое воспитание):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осознание противоречивой роли человеческой деятельности в отношении природы; принятие тезиса о </w:t>
      </w:r>
      <w:proofErr w:type="spellStart"/>
      <w:r w:rsidRPr="00A46590">
        <w:rPr>
          <w:rFonts w:ascii="Times New Roman" w:hAnsi="Times New Roman" w:cs="Times New Roman"/>
          <w:sz w:val="28"/>
        </w:rPr>
        <w:t>коэволюции</w:t>
      </w:r>
      <w:proofErr w:type="spellEnd"/>
      <w:r w:rsidRPr="00A46590">
        <w:rPr>
          <w:rFonts w:ascii="Times New Roman" w:hAnsi="Times New Roman" w:cs="Times New Roman"/>
          <w:sz w:val="28"/>
        </w:rPr>
        <w:t xml:space="preserve"> человека и природы как безальтернативного выхода из глобального экологического кризиса;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 мира, способность и потребность наслаждаться природой, </w:t>
      </w:r>
      <w:proofErr w:type="gramStart"/>
      <w:r w:rsidR="007C598F">
        <w:rPr>
          <w:rFonts w:ascii="Times New Roman" w:hAnsi="Times New Roman" w:cs="Times New Roman"/>
          <w:sz w:val="28"/>
        </w:rPr>
        <w:t>не</w:t>
      </w:r>
      <w:proofErr w:type="gramEnd"/>
      <w:r w:rsidR="007C598F">
        <w:rPr>
          <w:rFonts w:ascii="Times New Roman" w:hAnsi="Times New Roman" w:cs="Times New Roman"/>
          <w:sz w:val="28"/>
        </w:rPr>
        <w:t xml:space="preserve"> только не нанося ей ущерба, </w:t>
      </w:r>
      <w:r w:rsidRPr="00A46590">
        <w:rPr>
          <w:rFonts w:ascii="Times New Roman" w:hAnsi="Times New Roman" w:cs="Times New Roman"/>
          <w:sz w:val="28"/>
        </w:rPr>
        <w:t xml:space="preserve">но и поддерживая ее жизненные силы. </w:t>
      </w:r>
    </w:p>
    <w:p w:rsidR="00A46590" w:rsidRPr="00A46590" w:rsidRDefault="00A46590" w:rsidP="005A77AD">
      <w:pPr>
        <w:spacing w:after="0"/>
        <w:rPr>
          <w:rFonts w:ascii="Times New Roman" w:hAnsi="Times New Roman" w:cs="Times New Roman"/>
          <w:b/>
          <w:sz w:val="28"/>
        </w:rPr>
      </w:pPr>
      <w:r w:rsidRPr="00A46590">
        <w:rPr>
          <w:rFonts w:ascii="Times New Roman" w:hAnsi="Times New Roman" w:cs="Times New Roman"/>
          <w:b/>
          <w:sz w:val="28"/>
        </w:rPr>
        <w:lastRenderedPageBreak/>
        <w:t>5 направление: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  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 xml:space="preserve">продолжение формирования чувства прекрасного; практическое развитие умения видеть красоту природы, труда и творчества; развитие способности отличать подлинное искусство от его суррогатов; постепенное введение подростков в мир античного, романского, готического, классического и т.д. искусства, включая авангард и модерн ХХ века и художественный язык современного искусства; параллельно – освоение основ художественного наследия родной, русской и иных важнейших культурно-художественных  и религиозно-художественных традиций: японской, китайской, индийской, арабской (исламской), христианской, буддийской и др. </w:t>
      </w:r>
    </w:p>
    <w:p w:rsidR="00A46590" w:rsidRPr="00A46590" w:rsidRDefault="00A46590" w:rsidP="00A863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6590">
        <w:rPr>
          <w:rFonts w:ascii="Times New Roman" w:hAnsi="Times New Roman" w:cs="Times New Roman"/>
          <w:sz w:val="28"/>
        </w:rPr>
        <w:t>поощрение и поддержка собственных занятий подростков художественным творчеством в раз</w:t>
      </w:r>
      <w:r w:rsidR="007C598F">
        <w:rPr>
          <w:rFonts w:ascii="Times New Roman" w:hAnsi="Times New Roman" w:cs="Times New Roman"/>
          <w:sz w:val="28"/>
        </w:rPr>
        <w:t xml:space="preserve">личных областях (включая моду, </w:t>
      </w:r>
      <w:r w:rsidRPr="00A46590">
        <w:rPr>
          <w:rFonts w:ascii="Times New Roman" w:hAnsi="Times New Roman" w:cs="Times New Roman"/>
          <w:sz w:val="28"/>
        </w:rPr>
        <w:t xml:space="preserve">дизайн собственного жилища и территории дома и школы и др.).  </w:t>
      </w:r>
    </w:p>
    <w:p w:rsidR="00A46590" w:rsidRPr="00A46590" w:rsidRDefault="00A46590" w:rsidP="00A86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90" w:rsidRPr="00A46590" w:rsidRDefault="00A46590" w:rsidP="00A863A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46590" w:rsidRPr="00A46590" w:rsidSect="005F4474">
          <w:footerReference w:type="default" r:id="rId9"/>
          <w:pgSz w:w="11905" w:h="16837"/>
          <w:pgMar w:top="540" w:right="423" w:bottom="1134" w:left="993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46590" w:rsidRPr="00A46590" w:rsidRDefault="00A46590" w:rsidP="00A863A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46590" w:rsidRPr="00A46590" w:rsidRDefault="00A46590" w:rsidP="00A863A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t>СЕНТЯБРЬ</w:t>
      </w: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5457"/>
        <w:gridCol w:w="2752"/>
        <w:gridCol w:w="1897"/>
        <w:gridCol w:w="2195"/>
      </w:tblGrid>
      <w:tr w:rsidR="00A46590" w:rsidRPr="00A46590" w:rsidTr="00632230">
        <w:trPr>
          <w:trHeight w:val="509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rPr>
          <w:trHeight w:val="49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653698" w:rsidRDefault="00A46590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53698">
              <w:rPr>
                <w:rFonts w:ascii="Times New Roman" w:hAnsi="Times New Roman" w:cs="Times New Roman"/>
                <w:b/>
              </w:rPr>
              <w:t>Праздник «Первый звонок»</w:t>
            </w:r>
          </w:p>
          <w:p w:rsidR="00A10860" w:rsidRPr="00A10860" w:rsidRDefault="00A10860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10860">
              <w:rPr>
                <w:rFonts w:ascii="Times New Roman" w:hAnsi="Times New Roman" w:cs="Times New Roman"/>
                <w:sz w:val="24"/>
                <w:szCs w:val="28"/>
              </w:rPr>
              <w:t>«День солидарности в борьбе с терроризмом».</w:t>
            </w:r>
          </w:p>
          <w:p w:rsidR="00A46590" w:rsidRDefault="00A46590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Беседы в классах по ПДД</w:t>
            </w:r>
          </w:p>
          <w:p w:rsidR="008E1186" w:rsidRDefault="008E1186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</w:rPr>
              <w:t>безопастности</w:t>
            </w:r>
            <w:proofErr w:type="spellEnd"/>
          </w:p>
          <w:p w:rsidR="008E1186" w:rsidRPr="00A83DFE" w:rsidRDefault="00B52379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  <w:p w:rsidR="00A46590" w:rsidRPr="00A46590" w:rsidRDefault="00A46590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Символы родного края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сентября</w:t>
            </w:r>
          </w:p>
          <w:p w:rsidR="00A10860" w:rsidRPr="00A46590" w:rsidRDefault="00A1086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полугодия</w:t>
            </w:r>
          </w:p>
          <w:p w:rsidR="008E1186" w:rsidRPr="00A46590" w:rsidRDefault="008E118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2-8 сентября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8A" w:rsidRDefault="00A10860" w:rsidP="00804D8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Кл. рук., </w:t>
            </w:r>
          </w:p>
          <w:p w:rsidR="00A46590" w:rsidRPr="00A46590" w:rsidRDefault="00D6483C" w:rsidP="00804D8A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Зам .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</w:tr>
      <w:tr w:rsidR="00A46590" w:rsidRPr="00A46590" w:rsidTr="00632230">
        <w:trPr>
          <w:trHeight w:val="92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  <w:szCs w:val="28"/>
              </w:rPr>
              <w:t>1) Фотоконкурс «Мы вас любим» ко Дню учителя.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   Конкурс поделок из природного материала «Осенний вернисаж»</w:t>
            </w:r>
          </w:p>
          <w:p w:rsidR="00A46590" w:rsidRPr="008E1186" w:rsidRDefault="008E118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Вторая неделя</w:t>
            </w:r>
          </w:p>
          <w:p w:rsidR="00653698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53698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53698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Четвёртая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3698" w:rsidRPr="008E1186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8" w:rsidRPr="00A46590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 xml:space="preserve">рук.  </w:t>
            </w:r>
          </w:p>
          <w:p w:rsidR="00653698" w:rsidRDefault="00D6483C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 .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по ВР</w:t>
            </w:r>
          </w:p>
          <w:p w:rsidR="00653698" w:rsidRDefault="00653698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653698" w:rsidRPr="000438F9" w:rsidRDefault="00653698" w:rsidP="00A863A2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rPr>
          <w:trHeight w:val="49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1) Экологическая тропа «За красивое село, за прекрасную Родину»</w:t>
            </w:r>
          </w:p>
          <w:p w:rsidR="00A46590" w:rsidRPr="00A46590" w:rsidRDefault="00A46590" w:rsidP="008E11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  <w:szCs w:val="28"/>
              </w:rPr>
              <w:t xml:space="preserve">2) </w:t>
            </w:r>
            <w:r w:rsidR="008E1186">
              <w:rPr>
                <w:rFonts w:ascii="Times New Roman" w:hAnsi="Times New Roman" w:cs="Times New Roman"/>
                <w:szCs w:val="28"/>
              </w:rPr>
              <w:t xml:space="preserve">Благоустройство </w:t>
            </w:r>
            <w:proofErr w:type="spellStart"/>
            <w:proofErr w:type="gramStart"/>
            <w:r w:rsidR="008E1186">
              <w:rPr>
                <w:rFonts w:ascii="Times New Roman" w:hAnsi="Times New Roman" w:cs="Times New Roman"/>
                <w:szCs w:val="28"/>
              </w:rPr>
              <w:t>школы,учебных</w:t>
            </w:r>
            <w:proofErr w:type="spellEnd"/>
            <w:proofErr w:type="gramEnd"/>
            <w:r w:rsidR="008E1186">
              <w:rPr>
                <w:rFonts w:ascii="Times New Roman" w:hAnsi="Times New Roman" w:cs="Times New Roman"/>
                <w:szCs w:val="28"/>
              </w:rPr>
              <w:t xml:space="preserve"> кабинетов</w:t>
            </w:r>
            <w:r w:rsidRPr="00A46590">
              <w:rPr>
                <w:rFonts w:ascii="Times New Roman" w:hAnsi="Times New Roman" w:cs="Times New Roman"/>
                <w:szCs w:val="28"/>
              </w:rPr>
              <w:t xml:space="preserve">…» 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8E1186" w:rsidRDefault="008E118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8E1186" w:rsidRPr="00A46590" w:rsidRDefault="008E118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 xml:space="preserve">рук. </w:t>
            </w:r>
          </w:p>
          <w:p w:rsidR="008D07D4" w:rsidRPr="00804D8A" w:rsidRDefault="008D07D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ВР</w:t>
            </w:r>
          </w:p>
        </w:tc>
      </w:tr>
      <w:tr w:rsidR="00A46590" w:rsidRPr="00A46590" w:rsidTr="00632230">
        <w:trPr>
          <w:trHeight w:val="763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8D07D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Обеспечение жизни и здоровья учащихся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D4" w:rsidRPr="008D07D4" w:rsidRDefault="008D07D4" w:rsidP="008D07D4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</w:t>
            </w:r>
            <w:proofErr w:type="spellStart"/>
            <w:r>
              <w:rPr>
                <w:rFonts w:ascii="Times New Roman" w:hAnsi="Times New Roman" w:cs="Times New Roman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 в сети Интернет</w:t>
            </w:r>
          </w:p>
          <w:p w:rsidR="00A46590" w:rsidRPr="00A46590" w:rsidRDefault="00A46590" w:rsidP="008D07D4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6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1 – 11 класс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4" w:rsidRDefault="00A46590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 xml:space="preserve">рук. </w:t>
            </w:r>
          </w:p>
          <w:p w:rsidR="00A46590" w:rsidRPr="00A46590" w:rsidRDefault="008D07D4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  <w:r w:rsidR="00A46590" w:rsidRPr="00A46590">
              <w:rPr>
                <w:rFonts w:ascii="Times New Roman" w:hAnsi="Times New Roman" w:cs="Times New Roman"/>
              </w:rPr>
              <w:t xml:space="preserve"> </w:t>
            </w:r>
          </w:p>
          <w:p w:rsidR="00A46590" w:rsidRPr="00A46590" w:rsidRDefault="00A46590" w:rsidP="00A863A2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A863A2">
        <w:trPr>
          <w:trHeight w:val="14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A46590" w:rsidRPr="00A46590" w:rsidRDefault="00A46590" w:rsidP="00A863A2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Совместный рейд в семьи учащихся </w:t>
            </w:r>
          </w:p>
          <w:p w:rsidR="00A46590" w:rsidRPr="00A46590" w:rsidRDefault="00A46590" w:rsidP="00A863A2">
            <w:pPr>
              <w:numPr>
                <w:ilvl w:val="0"/>
                <w:numId w:val="8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Заседание родительского комитета, управляющего совета.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>рук.</w:t>
            </w:r>
          </w:p>
          <w:p w:rsidR="00A46590" w:rsidRPr="008D07D4" w:rsidRDefault="008D07D4" w:rsidP="00A863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D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7D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D07D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rPr>
          <w:trHeight w:val="176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lastRenderedPageBreak/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1) Классные часы «Пл</w:t>
            </w:r>
            <w:r w:rsidR="00B52379">
              <w:rPr>
                <w:rFonts w:ascii="Times New Roman" w:hAnsi="Times New Roman" w:cs="Times New Roman"/>
              </w:rPr>
              <w:t>анирование работы класса на 2020-2021</w:t>
            </w:r>
            <w:r w:rsidR="008D0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 Выборы органов самоуправления в классах</w:t>
            </w:r>
            <w:r w:rsidR="00D87FAE">
              <w:rPr>
                <w:rFonts w:ascii="Times New Roman" w:hAnsi="Times New Roman" w:cs="Times New Roman"/>
              </w:rPr>
              <w:t xml:space="preserve">, смотр </w:t>
            </w:r>
            <w:proofErr w:type="spellStart"/>
            <w:proofErr w:type="gramStart"/>
            <w:r w:rsidR="00D87FAE">
              <w:rPr>
                <w:rFonts w:ascii="Times New Roman" w:hAnsi="Times New Roman" w:cs="Times New Roman"/>
              </w:rPr>
              <w:t>кл.уголков</w:t>
            </w:r>
            <w:proofErr w:type="spellEnd"/>
            <w:proofErr w:type="gramEnd"/>
            <w:r w:rsidR="00D87FAE">
              <w:rPr>
                <w:rFonts w:ascii="Times New Roman" w:hAnsi="Times New Roman" w:cs="Times New Roman"/>
              </w:rPr>
              <w:t>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3) Заседания комитетов, выборы актива школьного самоуправления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4) </w:t>
            </w:r>
            <w:r w:rsidR="008D07D4">
              <w:rPr>
                <w:rFonts w:ascii="Times New Roman" w:hAnsi="Times New Roman" w:cs="Times New Roman"/>
              </w:rPr>
              <w:t xml:space="preserve"> Дежурство по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46590">
              <w:rPr>
                <w:rFonts w:ascii="Times New Roman" w:hAnsi="Times New Roman" w:cs="Times New Roman"/>
              </w:rPr>
              <w:t>Четвёртая  неделя</w:t>
            </w:r>
            <w:proofErr w:type="gramEnd"/>
            <w:r w:rsidRPr="00A46590">
              <w:rPr>
                <w:rFonts w:ascii="Times New Roman" w:hAnsi="Times New Roman" w:cs="Times New Roman"/>
              </w:rPr>
              <w:t xml:space="preserve"> сентября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сентября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Актив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Актив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1D1723" w:rsidRDefault="008D07D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72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1D172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A46590" w:rsidRPr="00A46590" w:rsidTr="00632230">
        <w:trPr>
          <w:trHeight w:val="175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1) Анализ </w:t>
            </w:r>
            <w:r w:rsidR="000005C4">
              <w:rPr>
                <w:rFonts w:ascii="Times New Roman" w:hAnsi="Times New Roman" w:cs="Times New Roman"/>
              </w:rPr>
              <w:t>воспитательной работы за 2021-22</w:t>
            </w:r>
            <w:r w:rsidR="00F511A5">
              <w:rPr>
                <w:rFonts w:ascii="Times New Roman" w:hAnsi="Times New Roman" w:cs="Times New Roman"/>
              </w:rPr>
              <w:br/>
            </w:r>
            <w:r w:rsidRPr="00A46590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 Планирован</w:t>
            </w:r>
            <w:r w:rsidR="00B140B0">
              <w:rPr>
                <w:rFonts w:ascii="Times New Roman" w:hAnsi="Times New Roman" w:cs="Times New Roman"/>
              </w:rPr>
              <w:t>ие во</w:t>
            </w:r>
            <w:r w:rsidR="000005C4">
              <w:rPr>
                <w:rFonts w:ascii="Times New Roman" w:hAnsi="Times New Roman" w:cs="Times New Roman"/>
              </w:rPr>
              <w:t>спитательной работы на 2022-23</w:t>
            </w:r>
            <w:r w:rsidR="00B140B0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 xml:space="preserve">учебный год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3) Обучающий семинар: «Единые требования к оформлению документации классного руководителя»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Классные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804D8A" w:rsidP="00D6483C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A46590" w:rsidRPr="00A46590" w:rsidTr="00632230">
        <w:trPr>
          <w:trHeight w:val="80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1) Презентация кружков и секций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2)  Работа по оформлению документации </w:t>
            </w: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рук.кружков</w:t>
            </w:r>
            <w:proofErr w:type="spellEnd"/>
            <w:proofErr w:type="gramEnd"/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3) Составление расписания работы кружков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E868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Руководители</w:t>
            </w:r>
          </w:p>
          <w:p w:rsidR="00A46590" w:rsidRDefault="00A46590" w:rsidP="00E868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Кружков</w:t>
            </w:r>
          </w:p>
          <w:p w:rsidR="006F33CA" w:rsidRPr="00A46590" w:rsidRDefault="006F33CA" w:rsidP="00E868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rPr>
          <w:trHeight w:val="80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Безопасность жизнедеятельности учащихся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79" w:rsidRPr="00B72179" w:rsidRDefault="00B721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72179"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информационные стенды по профилактике вирусных заболеваний, представление информации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590" w:rsidRPr="00A46590" w:rsidRDefault="00B721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46590" w:rsidRPr="00A46590">
              <w:rPr>
                <w:rFonts w:ascii="Times New Roman" w:hAnsi="Times New Roman" w:cs="Times New Roman"/>
              </w:rPr>
              <w:t>Акция по отработке навыков эвакуации во время пожара</w:t>
            </w:r>
          </w:p>
          <w:p w:rsidR="00A46590" w:rsidRPr="00A46590" w:rsidRDefault="00B721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3) Выпуск листовок </w:t>
            </w:r>
            <w:r w:rsidR="00A46590" w:rsidRPr="00A46590">
              <w:rPr>
                <w:rFonts w:ascii="Times New Roman" w:hAnsi="Times New Roman" w:cs="Times New Roman"/>
              </w:rPr>
              <w:t>по эвакуации (9-11 классы)</w:t>
            </w:r>
          </w:p>
          <w:p w:rsidR="00A46590" w:rsidRPr="00A46590" w:rsidRDefault="00B721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590" w:rsidRPr="00A46590">
              <w:rPr>
                <w:rFonts w:ascii="Times New Roman" w:hAnsi="Times New Roman" w:cs="Times New Roman"/>
              </w:rPr>
              <w:t>)Проведение инструктажей по правилам ПДД. Просмотр видеофильма.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95" w:rsidRDefault="00E86895" w:rsidP="00E868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46590" w:rsidRDefault="00A46590" w:rsidP="00E868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ОБЖ</w:t>
            </w:r>
          </w:p>
          <w:p w:rsidR="00E86895" w:rsidRPr="00A46590" w:rsidRDefault="00E8689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A46590" w:rsidRDefault="00A46590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F33CA" w:rsidRDefault="006F33CA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F33CA" w:rsidRDefault="006F33CA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F33CA" w:rsidRDefault="006F33CA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F33CA" w:rsidRDefault="006F33CA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C1F89" w:rsidRDefault="001C1F89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C1F89" w:rsidRDefault="001C1F89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C1F89" w:rsidRDefault="001C1F89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C1F89" w:rsidRPr="00A46590" w:rsidRDefault="001C1F89" w:rsidP="00A863A2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46590" w:rsidRDefault="00A46590" w:rsidP="00A863A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t>ОКТЯБРЬ</w:t>
      </w:r>
    </w:p>
    <w:p w:rsidR="001C1F89" w:rsidRPr="00A46590" w:rsidRDefault="001C1F89" w:rsidP="00A863A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4613"/>
        <w:gridCol w:w="2675"/>
        <w:gridCol w:w="1936"/>
        <w:gridCol w:w="2862"/>
      </w:tblGrid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Подготовка ко Дню пожилого человека, участие в концерте (школа)</w:t>
            </w:r>
          </w:p>
          <w:p w:rsidR="00ED7A4D" w:rsidRDefault="006F33CA" w:rsidP="00ED7A4D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гражданской обороны</w:t>
            </w:r>
          </w:p>
          <w:p w:rsidR="00ED7A4D" w:rsidRDefault="00ED7A4D" w:rsidP="00ED7A4D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мероприятие,посвященное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трагическим событиям 1992-го года в Пригородном районе.</w:t>
            </w:r>
          </w:p>
          <w:p w:rsidR="00ED7A4D" w:rsidRPr="00ED7A4D" w:rsidRDefault="00ED7A4D" w:rsidP="00ED7A4D">
            <w:pPr>
              <w:numPr>
                <w:ilvl w:val="0"/>
                <w:numId w:val="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1-4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., </w:t>
            </w:r>
          </w:p>
          <w:p w:rsidR="00A46590" w:rsidRPr="00A46590" w:rsidRDefault="001C1F8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A46590" w:rsidRPr="00A46590" w:rsidTr="00B140B0">
        <w:trPr>
          <w:trHeight w:val="104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</w:t>
            </w:r>
            <w:r w:rsidRPr="00653698">
              <w:rPr>
                <w:rFonts w:ascii="Times New Roman" w:hAnsi="Times New Roman" w:cs="Times New Roman"/>
                <w:b/>
              </w:rPr>
              <w:t>) День учителя. День самоуправления. Праздничный концерт для учителей.</w:t>
            </w:r>
            <w:r w:rsidRPr="00A46590">
              <w:rPr>
                <w:rFonts w:ascii="Times New Roman" w:hAnsi="Times New Roman" w:cs="Times New Roman"/>
              </w:rPr>
              <w:t xml:space="preserve"> </w:t>
            </w:r>
          </w:p>
          <w:p w:rsidR="00A46590" w:rsidRPr="00ED7A4D" w:rsidRDefault="001418F4" w:rsidP="00A863A2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46590" w:rsidRPr="00A46590">
              <w:rPr>
                <w:rFonts w:ascii="Times New Roman" w:hAnsi="Times New Roman" w:cs="Times New Roman"/>
                <w:bCs/>
              </w:rPr>
              <w:t>) Организация посещений на дому пенсионеров, тружеников тыла, нуждающихся в помощи</w:t>
            </w:r>
          </w:p>
          <w:p w:rsidR="00ED7A4D" w:rsidRPr="000B00A9" w:rsidRDefault="00ED7A4D" w:rsidP="00A863A2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3)Всероссийский урок «Экология и энергосбережение» в рамках Всероссийского фестиваля энергосбережения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ВместеЯрче</w:t>
            </w:r>
            <w:proofErr w:type="spellEnd"/>
          </w:p>
          <w:p w:rsidR="000B00A9" w:rsidRPr="000B00A9" w:rsidRDefault="000B00A9" w:rsidP="00A863A2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4)Международный день школьных библиотек</w:t>
            </w:r>
          </w:p>
          <w:p w:rsidR="000B00A9" w:rsidRPr="00A46590" w:rsidRDefault="000B00A9" w:rsidP="00A863A2">
            <w:pPr>
              <w:numPr>
                <w:ilvl w:val="0"/>
                <w:numId w:val="10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5)День интернета «Интернет»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B523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6590" w:rsidRPr="00A46590">
              <w:rPr>
                <w:rFonts w:ascii="Times New Roman" w:hAnsi="Times New Roman" w:cs="Times New Roman"/>
              </w:rPr>
              <w:t xml:space="preserve"> октября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течении месяца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B00A9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:rsidR="000B00A9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B00A9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B00A9" w:rsidRDefault="00B523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00A9">
              <w:rPr>
                <w:rFonts w:ascii="Times New Roman" w:hAnsi="Times New Roman" w:cs="Times New Roman"/>
              </w:rPr>
              <w:t xml:space="preserve"> октября</w:t>
            </w:r>
          </w:p>
          <w:p w:rsidR="000B00A9" w:rsidRPr="00A46590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 октября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590">
              <w:rPr>
                <w:rFonts w:ascii="Times New Roman" w:hAnsi="Times New Roman" w:cs="Times New Roman"/>
              </w:rPr>
              <w:t>Учителя(</w:t>
            </w:r>
            <w:proofErr w:type="gramEnd"/>
            <w:r w:rsidRPr="00A46590">
              <w:rPr>
                <w:rFonts w:ascii="Times New Roman" w:hAnsi="Times New Roman" w:cs="Times New Roman"/>
              </w:rPr>
              <w:t>учителей пенсионеров)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1-4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9" w:rsidRDefault="00B523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B140B0">
        <w:trPr>
          <w:trHeight w:val="6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BD2C1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1) Конкурс «Самый уютный класс»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2) Генеральная уборка школы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6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16" w:rsidRDefault="00BD2C1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D7A4D" w:rsidRDefault="00ED7A4D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16BD3" w:rsidRPr="00A46590" w:rsidRDefault="00A16BD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Соревнования по футболу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1418F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6590" w:rsidRPr="00A46590">
              <w:rPr>
                <w:rFonts w:ascii="Times New Roman" w:hAnsi="Times New Roman" w:cs="Times New Roman"/>
              </w:rPr>
              <w:t>- 11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B7692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1.Анкетирование учащихся </w:t>
            </w:r>
            <w:r w:rsidR="00B76923">
              <w:rPr>
                <w:rFonts w:ascii="Times New Roman" w:hAnsi="Times New Roman" w:cs="Times New Roman"/>
              </w:rPr>
              <w:t>5-11 классов об их отношении к вредным привычкам.</w:t>
            </w:r>
          </w:p>
          <w:p w:rsidR="00B72179" w:rsidRPr="00042AE3" w:rsidRDefault="00B72179" w:rsidP="00B7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04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179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информирование о мерах по предупреждению инфекционных заболеваний, в том числе гриппа</w:t>
            </w:r>
          </w:p>
          <w:p w:rsidR="00B72179" w:rsidRPr="00A46590" w:rsidRDefault="00B7217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B7692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lastRenderedPageBreak/>
              <w:t>Семейное воспитание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Кл. рук., </w:t>
            </w:r>
            <w:r w:rsidR="00D45FD2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46590" w:rsidRPr="00A46590" w:rsidTr="00B140B0">
        <w:trPr>
          <w:trHeight w:val="56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C6185B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Учеба </w:t>
            </w:r>
            <w:r w:rsidR="00A46590" w:rsidRPr="00A46590">
              <w:rPr>
                <w:rFonts w:ascii="Times New Roman" w:hAnsi="Times New Roman" w:cs="Times New Roman"/>
              </w:rPr>
              <w:t xml:space="preserve">актива </w:t>
            </w:r>
          </w:p>
          <w:p w:rsidR="00A46590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590" w:rsidRPr="00A46590">
              <w:rPr>
                <w:rFonts w:ascii="Times New Roman" w:hAnsi="Times New Roman" w:cs="Times New Roman"/>
              </w:rPr>
              <w:t xml:space="preserve">) Линейка «Итоги 1 четверти»  </w:t>
            </w:r>
          </w:p>
          <w:p w:rsidR="006F33CA" w:rsidRPr="00A46590" w:rsidRDefault="000B00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33CA">
              <w:rPr>
                <w:rFonts w:ascii="Times New Roman" w:hAnsi="Times New Roman" w:cs="Times New Roman"/>
              </w:rPr>
              <w:t>)Дежурство по школе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Посл.день</w:t>
            </w:r>
            <w:proofErr w:type="spellEnd"/>
            <w:r w:rsidRPr="00A46590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Актив класса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6F33CA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Оперативное совещание с классными  руководителями о системе работы с портфолио.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  месяца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кл</w:t>
            </w:r>
            <w:proofErr w:type="spell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B52379" w:rsidP="00B52379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B140B0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Составление плана работы кружков и секций на осенние каникулы.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22 по 30 октября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  <w:p w:rsidR="00A46590" w:rsidRPr="00A46590" w:rsidRDefault="006F33CA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</w:tbl>
    <w:p w:rsidR="00D96248" w:rsidRDefault="00D96248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D96248" w:rsidRDefault="00D96248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FB73B9" w:rsidRPr="00A46590" w:rsidRDefault="00FB73B9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A46590" w:rsidRDefault="00A4659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НОЯБРЬ</w:t>
      </w:r>
    </w:p>
    <w:p w:rsidR="00D96248" w:rsidRPr="00A46590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</w:p>
    <w:p w:rsidR="00A46590" w:rsidRPr="00A46590" w:rsidRDefault="00A46590" w:rsidP="00A863A2">
      <w:pPr>
        <w:tabs>
          <w:tab w:val="left" w:pos="30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6590">
              <w:rPr>
                <w:rFonts w:ascii="Times New Roman" w:hAnsi="Times New Roman" w:cs="Times New Roman"/>
              </w:rPr>
              <w:t xml:space="preserve">1) Цикл классных часов о героях России «Ими гордится наша страна» </w:t>
            </w:r>
          </w:p>
          <w:p w:rsidR="00A46590" w:rsidRPr="00A46590" w:rsidRDefault="00A46590" w:rsidP="00A863A2">
            <w:pPr>
              <w:numPr>
                <w:ilvl w:val="0"/>
                <w:numId w:val="12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2) День народного единства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четверти</w:t>
            </w:r>
          </w:p>
          <w:p w:rsidR="00A57C7E" w:rsidRPr="00A46590" w:rsidRDefault="00A57C7E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1-8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руководители, учитель истории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57C7E" w:rsidRDefault="00A46590" w:rsidP="00A863A2">
            <w:pPr>
              <w:numPr>
                <w:ilvl w:val="0"/>
                <w:numId w:val="13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7C7E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A57C7E">
              <w:rPr>
                <w:rFonts w:ascii="Times New Roman" w:hAnsi="Times New Roman" w:cs="Times New Roman"/>
              </w:rPr>
              <w:t xml:space="preserve"> больница </w:t>
            </w:r>
          </w:p>
          <w:p w:rsidR="00A46590" w:rsidRPr="00A57C7E" w:rsidRDefault="00A46590" w:rsidP="00A863A2">
            <w:pPr>
              <w:numPr>
                <w:ilvl w:val="0"/>
                <w:numId w:val="13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 w:rsidRPr="00A57C7E">
              <w:rPr>
                <w:rFonts w:ascii="Times New Roman" w:hAnsi="Times New Roman" w:cs="Times New Roman"/>
              </w:rPr>
              <w:t xml:space="preserve">«Библиотеке – нашу помощь» </w:t>
            </w:r>
          </w:p>
          <w:p w:rsidR="00A46590" w:rsidRPr="00A57C7E" w:rsidRDefault="00A46590" w:rsidP="00A863A2">
            <w:pPr>
              <w:numPr>
                <w:ilvl w:val="0"/>
                <w:numId w:val="1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7C7E">
              <w:rPr>
                <w:rFonts w:ascii="Times New Roman" w:hAnsi="Times New Roman" w:cs="Times New Roman"/>
              </w:rPr>
              <w:t xml:space="preserve">День матери </w:t>
            </w:r>
          </w:p>
          <w:p w:rsidR="00A57C7E" w:rsidRPr="00A57C7E" w:rsidRDefault="00A57C7E" w:rsidP="00A863A2">
            <w:pPr>
              <w:numPr>
                <w:ilvl w:val="0"/>
                <w:numId w:val="13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7C7E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590">
              <w:rPr>
                <w:rFonts w:ascii="Times New Roman" w:hAnsi="Times New Roman" w:cs="Times New Roman"/>
              </w:rPr>
              <w:t>Вторая  неделя</w:t>
            </w:r>
            <w:proofErr w:type="gramEnd"/>
            <w:r w:rsidRPr="00A46590">
              <w:rPr>
                <w:rFonts w:ascii="Times New Roman" w:hAnsi="Times New Roman" w:cs="Times New Roman"/>
              </w:rPr>
              <w:t>(16.11)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  <w:p w:rsidR="00A46590" w:rsidRPr="00A46590" w:rsidRDefault="00A57C7E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ноября</w:t>
            </w:r>
          </w:p>
          <w:p w:rsidR="00A46590" w:rsidRPr="00A46590" w:rsidRDefault="00A57C7E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1-4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5-7;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библиотекарь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Pr="00A57C7E" w:rsidRDefault="007E648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4530F" w:rsidP="00D4530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1)Благоустройство школы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D4530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D4530F" w:rsidP="00D4530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4530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E7486D">
        <w:trPr>
          <w:trHeight w:val="103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1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часы согласно тематике</w:t>
            </w:r>
          </w:p>
          <w:p w:rsidR="00A46590" w:rsidRDefault="00A46590" w:rsidP="00A863A2">
            <w:pPr>
              <w:numPr>
                <w:ilvl w:val="0"/>
                <w:numId w:val="1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Весёлые старты.</w:t>
            </w:r>
          </w:p>
          <w:p w:rsidR="00D4530F" w:rsidRPr="00A46590" w:rsidRDefault="00D4530F" w:rsidP="00A863A2">
            <w:pPr>
              <w:numPr>
                <w:ilvl w:val="0"/>
                <w:numId w:val="15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течении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течении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3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6590" w:rsidRPr="00A46590" w:rsidRDefault="00D4530F" w:rsidP="00D4530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A46590" w:rsidRPr="00A46590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8F386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8F386F" w:rsidRDefault="008F386F" w:rsidP="00A863A2">
            <w:pPr>
              <w:numPr>
                <w:ilvl w:val="0"/>
                <w:numId w:val="16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F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здоровья детей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8F386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6590" w:rsidRPr="00A46590">
              <w:rPr>
                <w:rFonts w:ascii="Times New Roman" w:hAnsi="Times New Roman" w:cs="Times New Roman"/>
              </w:rPr>
              <w:t>- 11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8F386F" w:rsidRPr="00A46590" w:rsidRDefault="008F386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Медперсонал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17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A46590" w:rsidRPr="00A46590" w:rsidRDefault="00A46590" w:rsidP="00A863A2">
            <w:pPr>
              <w:numPr>
                <w:ilvl w:val="0"/>
                <w:numId w:val="17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Выставка рисунков ко Дню матери</w:t>
            </w:r>
          </w:p>
          <w:p w:rsidR="00A46590" w:rsidRPr="00A46590" w:rsidRDefault="00A46590" w:rsidP="00A863A2">
            <w:pPr>
              <w:numPr>
                <w:ilvl w:val="0"/>
                <w:numId w:val="17"/>
              </w:numPr>
              <w:spacing w:after="0" w:line="240" w:lineRule="atLeast"/>
              <w:ind w:left="0" w:hanging="2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Праздники в классах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A46590" w:rsidP="00A863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– 11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1-4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Кл. рук.,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ЗДВР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46590">
              <w:rPr>
                <w:rFonts w:ascii="Times New Roman" w:hAnsi="Times New Roman" w:cs="Times New Roman"/>
              </w:rPr>
              <w:t>, актив класса</w:t>
            </w:r>
          </w:p>
        </w:tc>
      </w:tr>
      <w:tr w:rsidR="00A46590" w:rsidRPr="00A46590" w:rsidTr="00632230">
        <w:trPr>
          <w:trHeight w:val="141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C97D27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Дежурство по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3) Рейд по проверке чистоты в кабинетах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4) Заседание актива школьного самоуправления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Первая неделя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Четвертая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актив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актив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88" w:rsidRDefault="007E648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  <w:p w:rsidR="00C12DD3" w:rsidRPr="00A46590" w:rsidRDefault="00C12DD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Совещание: «корректировка планов работы на вторую четверть»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ЗДВР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0E397C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малая Родина « Я и моя школа, мой край»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0E397C" w:rsidP="000E397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Мероприятия, посвящённые Международному Дню толерантности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0E397C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6590" w:rsidRDefault="00A46590" w:rsidP="00A863A2">
      <w:pPr>
        <w:tabs>
          <w:tab w:val="left" w:pos="33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D96248" w:rsidRPr="00A46590" w:rsidRDefault="00D96248" w:rsidP="00A863A2">
      <w:pPr>
        <w:tabs>
          <w:tab w:val="left" w:pos="33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A46590" w:rsidRDefault="00A4659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ДЕКАБРЬ</w:t>
      </w:r>
    </w:p>
    <w:p w:rsidR="00F8232C" w:rsidRDefault="00F8232C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96248" w:rsidRPr="00A46590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912353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9" w:rsidRPr="006468A9" w:rsidRDefault="00A46590" w:rsidP="009123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1)</w:t>
            </w:r>
            <w:r w:rsidR="00912353">
              <w:rPr>
                <w:rFonts w:ascii="Times New Roman" w:hAnsi="Times New Roman" w:cs="Times New Roman"/>
              </w:rPr>
              <w:t xml:space="preserve"> </w:t>
            </w:r>
            <w:r w:rsidR="006468A9">
              <w:rPr>
                <w:rFonts w:ascii="Times New Roman" w:hAnsi="Times New Roman" w:cs="Times New Roman"/>
              </w:rPr>
              <w:t>Всемирный день борьбы со СПИДом</w:t>
            </w:r>
          </w:p>
          <w:p w:rsidR="00912353" w:rsidRDefault="00912353" w:rsidP="009123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День инвалида</w:t>
            </w:r>
          </w:p>
          <w:p w:rsidR="00912353" w:rsidRDefault="00912353" w:rsidP="009123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День неизвестного солдата</w:t>
            </w:r>
          </w:p>
          <w:p w:rsidR="00912353" w:rsidRDefault="00912353" w:rsidP="0091235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День героев Отечества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Тематические классные часы «Новый год у ворот!»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9" w:rsidRDefault="006468A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  <w:p w:rsidR="00912353" w:rsidRDefault="0091235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  <w:p w:rsidR="00912353" w:rsidRDefault="0091235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  <w:p w:rsidR="00912353" w:rsidRDefault="0091235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Третья неделя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Default="0091235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912353" w:rsidRPr="00912353" w:rsidRDefault="007E648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40691C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1) </w:t>
            </w:r>
            <w:r w:rsidRPr="0040691C">
              <w:rPr>
                <w:rFonts w:ascii="Times New Roman" w:hAnsi="Times New Roman" w:cs="Times New Roman"/>
              </w:rPr>
              <w:t>Путешествие в новогоднюю сказку.</w:t>
            </w:r>
          </w:p>
          <w:p w:rsidR="00A46590" w:rsidRPr="0040691C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40691C">
              <w:rPr>
                <w:rFonts w:ascii="Times New Roman" w:hAnsi="Times New Roman" w:cs="Times New Roman"/>
              </w:rPr>
              <w:t xml:space="preserve">2) </w:t>
            </w:r>
            <w:r w:rsidR="0040691C" w:rsidRPr="0040691C">
              <w:rPr>
                <w:rFonts w:ascii="Times New Roman" w:hAnsi="Times New Roman" w:cs="Times New Roman"/>
              </w:rPr>
              <w:t>Общешкольное мероприятие «Мы встречаем Новый год»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3) Конкурс украшения кабинетов.</w:t>
            </w:r>
          </w:p>
          <w:p w:rsidR="00A46590" w:rsidRPr="00B140B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4) Конкурс новогодних открыток.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</w:t>
            </w:r>
            <w:r w:rsidR="00B140B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1-4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8" w:rsidRDefault="007E6488" w:rsidP="0065369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  <w:p w:rsidR="00D96248" w:rsidRPr="00D96248" w:rsidRDefault="00D96248" w:rsidP="0065369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492DB9" w:rsidP="00D96248">
            <w:pPr>
              <w:numPr>
                <w:ilvl w:val="0"/>
                <w:numId w:val="18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Соревнования по шахматам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2-4,5-8,9-11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кл</w:t>
            </w:r>
            <w:proofErr w:type="spell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492DB9" w:rsidRDefault="00492DB9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1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Трудовые десанты </w:t>
            </w:r>
          </w:p>
          <w:p w:rsidR="00A46590" w:rsidRPr="00A46590" w:rsidRDefault="00A46590" w:rsidP="00A863A2">
            <w:pPr>
              <w:numPr>
                <w:ilvl w:val="0"/>
                <w:numId w:val="19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Генеральные уборки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46590">
              <w:rPr>
                <w:rFonts w:ascii="Times New Roman" w:hAnsi="Times New Roman" w:cs="Times New Roman"/>
              </w:rPr>
              <w:t>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2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Посещение детей в семьях во время каникул</w:t>
            </w:r>
          </w:p>
          <w:p w:rsidR="00A46590" w:rsidRPr="00A46590" w:rsidRDefault="00A46590" w:rsidP="00A863A2">
            <w:pPr>
              <w:numPr>
                <w:ilvl w:val="0"/>
                <w:numId w:val="2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Родительские собрания по итогам первого полугодия и второй четверти</w:t>
            </w:r>
          </w:p>
          <w:p w:rsidR="00A46590" w:rsidRPr="00A46590" w:rsidRDefault="00A46590" w:rsidP="00A863A2">
            <w:pPr>
              <w:numPr>
                <w:ilvl w:val="0"/>
                <w:numId w:val="20"/>
              </w:numPr>
              <w:spacing w:after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Работа родительского комитета по подготовке к новому году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каникул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Последняя неделя четверти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</w:p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  <w:r w:rsidR="00A46590" w:rsidRPr="00A46590">
              <w:rPr>
                <w:rFonts w:ascii="Times New Roman" w:hAnsi="Times New Roman" w:cs="Times New Roman"/>
              </w:rPr>
              <w:t>.</w:t>
            </w:r>
          </w:p>
        </w:tc>
      </w:tr>
      <w:tr w:rsidR="00A46590" w:rsidRPr="00A46590" w:rsidTr="00632230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EB310E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  Дежурство по школе.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2) Линейка «Итоги 2-й четверти»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3) Школа 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Посл. день четверти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590" w:rsidRPr="00A46590">
              <w:rPr>
                <w:rFonts w:ascii="Times New Roman" w:hAnsi="Times New Roman" w:cs="Times New Roman"/>
              </w:rPr>
              <w:t>-11 класс</w:t>
            </w:r>
          </w:p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6590" w:rsidRPr="00A46590">
              <w:rPr>
                <w:rFonts w:ascii="Times New Roman" w:hAnsi="Times New Roman" w:cs="Times New Roman"/>
              </w:rPr>
              <w:t>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7E648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488">
              <w:rPr>
                <w:rFonts w:ascii="Times New Roman" w:hAnsi="Times New Roman" w:cs="Times New Roman"/>
              </w:rPr>
              <w:t>Цороева</w:t>
            </w:r>
            <w:proofErr w:type="spellEnd"/>
            <w:r w:rsidR="007E6488"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8B50E5" w:rsidRDefault="008B50E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E5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D6483C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9F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Составление плана работы кружков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и секций на зимние 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 22 по 26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  <w:p w:rsidR="00A46590" w:rsidRPr="00A46590" w:rsidRDefault="007E648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  <w:r w:rsidR="00D96248">
              <w:rPr>
                <w:rFonts w:ascii="Times New Roman" w:hAnsi="Times New Roman" w:cs="Times New Roman"/>
              </w:rPr>
              <w:t>.</w:t>
            </w:r>
          </w:p>
        </w:tc>
      </w:tr>
    </w:tbl>
    <w:p w:rsidR="00D96248" w:rsidRDefault="00D96248" w:rsidP="00990D3F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D6483C" w:rsidRDefault="00D6483C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46590" w:rsidRDefault="00A4659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ЯНВАРЬ</w:t>
      </w:r>
    </w:p>
    <w:p w:rsidR="00D96248" w:rsidRPr="00AD5E8A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1) К</w:t>
            </w:r>
            <w:r w:rsidR="009E46A8">
              <w:rPr>
                <w:rFonts w:ascii="Times New Roman" w:hAnsi="Times New Roman" w:cs="Times New Roman"/>
              </w:rPr>
              <w:t xml:space="preserve">онкурс стихов о </w:t>
            </w:r>
            <w:proofErr w:type="spellStart"/>
            <w:proofErr w:type="gramStart"/>
            <w:r w:rsidR="009E46A8">
              <w:rPr>
                <w:rFonts w:ascii="Times New Roman" w:hAnsi="Times New Roman" w:cs="Times New Roman"/>
              </w:rPr>
              <w:t>родине,</w:t>
            </w:r>
            <w:r w:rsidRPr="00A46590">
              <w:rPr>
                <w:rFonts w:ascii="Times New Roman" w:hAnsi="Times New Roman" w:cs="Times New Roman"/>
              </w:rPr>
              <w:t>войне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 ,мире.</w:t>
            </w:r>
          </w:p>
          <w:p w:rsidR="00A46590" w:rsidRDefault="00A46590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2)Конкурс плакатов </w:t>
            </w:r>
          </w:p>
          <w:p w:rsidR="00383A8F" w:rsidRPr="00A46590" w:rsidRDefault="00383A8F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3)День полного освобождения Ленинграда от фашистской блокады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 месяца</w:t>
            </w:r>
          </w:p>
          <w:p w:rsidR="00A46590" w:rsidRPr="00A46590" w:rsidRDefault="00383A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8- 11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2-4,5-11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Учитель ОБЖ, 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</w:t>
            </w:r>
          </w:p>
          <w:p w:rsidR="00383A8F" w:rsidRPr="00A46590" w:rsidRDefault="007E648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З.И.</w:t>
            </w:r>
            <w:r w:rsidR="00383A8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383A8F">
        <w:trPr>
          <w:trHeight w:val="7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98" w:rsidRPr="00383A8F" w:rsidRDefault="00383A8F" w:rsidP="00383A8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83A8F">
              <w:rPr>
                <w:rFonts w:ascii="Times New Roman" w:hAnsi="Times New Roman" w:cs="Times New Roman"/>
              </w:rPr>
              <w:t>Профилактика дорожно-транспортного травматизма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383A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53698" w:rsidRPr="00A46590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B140B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Библиотекарь</w:t>
            </w:r>
          </w:p>
          <w:p w:rsidR="00653698" w:rsidRPr="00653698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465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Уборка территории школы от снега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0F191C" w:rsidRDefault="000F191C" w:rsidP="000F191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F191C">
              <w:rPr>
                <w:rFonts w:ascii="Times New Roman" w:hAnsi="Times New Roman" w:cs="Times New Roman"/>
              </w:rPr>
              <w:t>АХЧ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Индивидуальные консультации с  родителями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Психолог школы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Дни здоровья во время зимних каникул</w:t>
            </w:r>
          </w:p>
          <w:p w:rsidR="00852868" w:rsidRPr="00A46590" w:rsidRDefault="0085286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Инструктажи.Правила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на льду.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383A8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Учитель физической культуры,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A46590">
              <w:rPr>
                <w:rFonts w:ascii="Times New Roman" w:hAnsi="Times New Roman" w:cs="Times New Roman"/>
              </w:rPr>
              <w:t>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383A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Дежурство по школе.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2) Школа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Четвертая 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383A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1) Планерка </w:t>
            </w: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кл.руководителей</w:t>
            </w:r>
            <w:proofErr w:type="spellEnd"/>
            <w:proofErr w:type="gramEnd"/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2) 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Корректировка расписания кружковой работы на </w:t>
            </w:r>
            <w:r w:rsidRPr="00A46590">
              <w:rPr>
                <w:rFonts w:ascii="Times New Roman" w:hAnsi="Times New Roman" w:cs="Times New Roman"/>
                <w:lang w:val="en-US"/>
              </w:rPr>
              <w:t>II</w:t>
            </w:r>
            <w:r w:rsidRPr="00A46590">
              <w:rPr>
                <w:rFonts w:ascii="Times New Roman" w:hAnsi="Times New Roman" w:cs="Times New Roman"/>
              </w:rPr>
              <w:t xml:space="preserve"> полугодие.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Контроль  воспитательного процесса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1) Анализ планов воспитательной работы классных руководителей на 2-е полугодие.</w:t>
            </w:r>
          </w:p>
          <w:p w:rsidR="00A46590" w:rsidRPr="00A46590" w:rsidRDefault="00A46590" w:rsidP="00383A8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2) Посещение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кл.часов</w:t>
            </w:r>
            <w:proofErr w:type="spellEnd"/>
            <w:r w:rsidRPr="00A46590">
              <w:rPr>
                <w:rFonts w:ascii="Times New Roman" w:hAnsi="Times New Roman" w:cs="Times New Roman"/>
              </w:rPr>
              <w:t xml:space="preserve"> </w:t>
            </w:r>
            <w:r w:rsidR="00383A8F">
              <w:rPr>
                <w:rFonts w:ascii="Times New Roman" w:hAnsi="Times New Roman" w:cs="Times New Roman"/>
              </w:rPr>
              <w:t>,</w:t>
            </w:r>
            <w:r w:rsidRPr="00A46590">
              <w:rPr>
                <w:rFonts w:ascii="Times New Roman" w:hAnsi="Times New Roman" w:cs="Times New Roman"/>
              </w:rPr>
              <w:t>в 5-8 классах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кл</w:t>
            </w:r>
            <w:proofErr w:type="spell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990D3F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F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90D3F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90D3F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90D3F" w:rsidRPr="00A46590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F" w:rsidRPr="00A46590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F" w:rsidRPr="00A46590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F" w:rsidRPr="00A46590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F" w:rsidRDefault="00990D3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2852" w:rsidRDefault="007D2852" w:rsidP="00A863A2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D96248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6483C" w:rsidRDefault="00D6483C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96248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6483C" w:rsidRDefault="00D6483C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46590" w:rsidRDefault="00A4659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ФЕВРАЛЬ</w:t>
      </w:r>
    </w:p>
    <w:p w:rsidR="00D96248" w:rsidRPr="00A46590" w:rsidRDefault="00D96248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9305E4" w:rsidP="009305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A46590" w:rsidRPr="00B52379">
              <w:rPr>
                <w:rFonts w:ascii="Times New Roman" w:hAnsi="Times New Roman" w:cs="Times New Roman"/>
              </w:rPr>
              <w:t>День</w:t>
            </w:r>
            <w:r w:rsidR="00653698" w:rsidRPr="009305E4">
              <w:rPr>
                <w:rFonts w:ascii="Times New Roman" w:hAnsi="Times New Roman" w:cs="Times New Roman"/>
              </w:rPr>
              <w:t xml:space="preserve"> </w:t>
            </w:r>
            <w:r w:rsidR="00A46590" w:rsidRPr="00B52379">
              <w:rPr>
                <w:rFonts w:ascii="Times New Roman" w:hAnsi="Times New Roman" w:cs="Times New Roman"/>
              </w:rPr>
              <w:t>защитника</w:t>
            </w:r>
            <w:r w:rsidR="00653698" w:rsidRPr="009305E4">
              <w:rPr>
                <w:rFonts w:ascii="Times New Roman" w:hAnsi="Times New Roman" w:cs="Times New Roman"/>
              </w:rPr>
              <w:t xml:space="preserve"> </w:t>
            </w:r>
            <w:r w:rsidR="00A46590" w:rsidRPr="00B52379">
              <w:rPr>
                <w:rFonts w:ascii="Times New Roman" w:hAnsi="Times New Roman" w:cs="Times New Roman"/>
              </w:rPr>
              <w:t>Отечества</w:t>
            </w:r>
          </w:p>
          <w:p w:rsidR="00A46590" w:rsidRDefault="009305E4" w:rsidP="009305E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2)Мероприятия, посвящённые Международному Дню родного языку</w:t>
            </w:r>
          </w:p>
          <w:p w:rsidR="009305E4" w:rsidRPr="009305E4" w:rsidRDefault="009305E4" w:rsidP="009305E4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3)Мероприятие посвященное репрессиям 1944-го года.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9305E4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305E4">
              <w:rPr>
                <w:rFonts w:ascii="Times New Roman" w:hAnsi="Times New Roman" w:cs="Times New Roman"/>
              </w:rPr>
              <w:t>23 февраля</w:t>
            </w:r>
          </w:p>
          <w:p w:rsidR="00A46590" w:rsidRDefault="009305E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февраля</w:t>
            </w:r>
          </w:p>
          <w:p w:rsidR="009305E4" w:rsidRPr="00A46590" w:rsidRDefault="009305E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3-4,5-7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 – 11 класс</w:t>
            </w:r>
          </w:p>
          <w:p w:rsidR="00A46590" w:rsidRPr="00AE5565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ВР.</w:t>
            </w:r>
          </w:p>
          <w:p w:rsidR="00D96248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556102" w:rsidRDefault="00556102" w:rsidP="0055610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Pr="00556102">
              <w:rPr>
                <w:rFonts w:ascii="Times New Roman" w:hAnsi="Times New Roman"/>
              </w:rPr>
              <w:t>Классные часы: «Как это было?»</w:t>
            </w:r>
          </w:p>
          <w:p w:rsidR="00556102" w:rsidRPr="00556102" w:rsidRDefault="00556102" w:rsidP="00556102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55610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102">
              <w:rPr>
                <w:rFonts w:ascii="Times New Roman" w:hAnsi="Times New Roman"/>
                <w:sz w:val="24"/>
                <w:szCs w:val="24"/>
              </w:rPr>
              <w:t>«Ничто не забыто,</w:t>
            </w:r>
            <w:r w:rsidR="00E8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102">
              <w:rPr>
                <w:rFonts w:ascii="Times New Roman" w:hAnsi="Times New Roman"/>
                <w:sz w:val="24"/>
                <w:szCs w:val="24"/>
              </w:rPr>
              <w:t>никто не забыт</w:t>
            </w:r>
            <w:r w:rsidRPr="00556102">
              <w:rPr>
                <w:rFonts w:ascii="Times New Roman" w:hAnsi="Times New Roman"/>
                <w:sz w:val="28"/>
              </w:rPr>
              <w:t>»</w:t>
            </w:r>
          </w:p>
          <w:p w:rsidR="00A46590" w:rsidRDefault="00556102" w:rsidP="0055610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Классные часы </w:t>
            </w:r>
            <w:r w:rsidR="00A46590" w:rsidRPr="00A46590">
              <w:rPr>
                <w:rFonts w:ascii="Times New Roman" w:hAnsi="Times New Roman" w:cs="Times New Roman"/>
              </w:rPr>
              <w:t>«Миром правит любовь»</w:t>
            </w:r>
          </w:p>
          <w:p w:rsidR="00E82BA6" w:rsidRPr="00A46590" w:rsidRDefault="00E82BA6" w:rsidP="00556102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4)Анкетирование «Изучение воспитанности по классам»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83DFE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46590" w:rsidRPr="00A46590">
              <w:rPr>
                <w:rFonts w:ascii="Times New Roman" w:hAnsi="Times New Roman" w:cs="Times New Roman"/>
              </w:rPr>
              <w:t xml:space="preserve"> февраля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46590">
              <w:rPr>
                <w:rFonts w:ascii="Times New Roman" w:hAnsi="Times New Roman" w:cs="Times New Roman"/>
              </w:rPr>
              <w:t>Четвертая  неделя</w:t>
            </w:r>
            <w:proofErr w:type="gramEnd"/>
            <w:r w:rsidRPr="00A46590">
              <w:rPr>
                <w:rFonts w:ascii="Times New Roman" w:hAnsi="Times New Roman" w:cs="Times New Roman"/>
              </w:rPr>
              <w:t xml:space="preserve"> месяца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  <w:p w:rsidR="00E82BA6" w:rsidRPr="00A46590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2-4 класс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8-11класс</w:t>
            </w:r>
          </w:p>
          <w:p w:rsidR="00E82BA6" w:rsidRPr="00A46590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>.</w:t>
            </w:r>
          </w:p>
          <w:p w:rsidR="00D96248" w:rsidRPr="00D6483C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83C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D6483C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2BA6" w:rsidRPr="00E82BA6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A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E82BA6" w:rsidP="00E82BA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A46590" w:rsidRPr="00A46590">
              <w:rPr>
                <w:rFonts w:ascii="Times New Roman" w:hAnsi="Times New Roman" w:cs="Times New Roman"/>
              </w:rPr>
              <w:t>Конкурс рисунков «Природа нашего края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 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</w:t>
            </w:r>
            <w:r w:rsidR="00A46590" w:rsidRPr="00A4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590" w:rsidRPr="00A46590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248"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 w:rsidRPr="00D96248">
              <w:rPr>
                <w:rFonts w:ascii="Times New Roman" w:hAnsi="Times New Roman" w:cs="Times New Roman"/>
              </w:rPr>
              <w:t xml:space="preserve"> ВР.</w:t>
            </w:r>
          </w:p>
          <w:p w:rsidR="00E82BA6" w:rsidRPr="00AE5565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443A46" w:rsidP="00443A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4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443A4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590" w:rsidRPr="00443A4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A46590" w:rsidRPr="00443A4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общения с ребенком</w:t>
            </w:r>
          </w:p>
          <w:p w:rsidR="00443A46" w:rsidRPr="00443A46" w:rsidRDefault="00443A46" w:rsidP="00443A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D96248" w:rsidRPr="00A46590" w:rsidRDefault="00D96248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6248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Pr="00D96248">
              <w:rPr>
                <w:rFonts w:ascii="Times New Roman" w:hAnsi="Times New Roman" w:cs="Times New Roman"/>
              </w:rPr>
              <w:t xml:space="preserve"> ВР.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Конкурс «А ну-ка, мальчики!»</w:t>
            </w:r>
          </w:p>
          <w:p w:rsidR="00A46590" w:rsidRPr="00A46590" w:rsidRDefault="00A46590" w:rsidP="00A863A2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Четвертая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5-7,8-11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6590">
              <w:rPr>
                <w:rFonts w:ascii="Times New Roman" w:hAnsi="Times New Roman" w:cs="Times New Roman"/>
              </w:rPr>
              <w:t>Учитель  физкультуры</w:t>
            </w:r>
            <w:proofErr w:type="gramEnd"/>
            <w:r w:rsidRPr="00A46590">
              <w:rPr>
                <w:rFonts w:ascii="Times New Roman" w:hAnsi="Times New Roman" w:cs="Times New Roman"/>
              </w:rPr>
              <w:t xml:space="preserve"> и ОБЖ</w:t>
            </w:r>
          </w:p>
          <w:p w:rsidR="00D96248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</w:t>
            </w:r>
          </w:p>
          <w:p w:rsidR="00D96248" w:rsidRPr="00A46590" w:rsidRDefault="00D9624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1) </w:t>
            </w:r>
            <w:r w:rsidR="00E82BA6">
              <w:rPr>
                <w:rFonts w:ascii="Times New Roman" w:hAnsi="Times New Roman" w:cs="Times New Roman"/>
              </w:rPr>
              <w:t>Контроль за посещаемостью учащимися школы. Контроль причин пропусков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 Рейд по проверке чистоты в кабинетах.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3) Школа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D962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96248" w:rsidRPr="00D96248">
              <w:rPr>
                <w:rFonts w:ascii="Times New Roman" w:hAnsi="Times New Roman" w:cs="Times New Roman"/>
              </w:rPr>
              <w:t>Зам.дир.по</w:t>
            </w:r>
            <w:proofErr w:type="spellEnd"/>
            <w:r w:rsidR="00D96248" w:rsidRPr="00D96248">
              <w:rPr>
                <w:rFonts w:ascii="Times New Roman" w:hAnsi="Times New Roman" w:cs="Times New Roman"/>
              </w:rPr>
              <w:t xml:space="preserve"> ВР.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A46590">
              <w:rPr>
                <w:rFonts w:ascii="Times New Roman" w:hAnsi="Times New Roman" w:cs="Times New Roman"/>
              </w:rPr>
              <w:t xml:space="preserve"> классных часов. Анализ и выводы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-Информационное совещание             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« Самообразование по темам ВР»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E82BA6" w:rsidRDefault="00E82BA6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0F4F40" w:rsidRDefault="000F4F4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F4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0F4F40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0F4F40" w:rsidRPr="000F4F40" w:rsidRDefault="000F4F4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46590" w:rsidRDefault="00A46590" w:rsidP="00A863A2">
      <w:pPr>
        <w:tabs>
          <w:tab w:val="left" w:pos="300"/>
        </w:tabs>
        <w:spacing w:after="0" w:line="240" w:lineRule="atLeast"/>
        <w:jc w:val="both"/>
        <w:rPr>
          <w:rFonts w:ascii="Times New Roman" w:hAnsi="Times New Roman" w:cs="Times New Roman"/>
          <w:sz w:val="36"/>
          <w:szCs w:val="32"/>
        </w:rPr>
      </w:pPr>
    </w:p>
    <w:p w:rsidR="00776C58" w:rsidRDefault="00776C58" w:rsidP="00A863A2">
      <w:pPr>
        <w:tabs>
          <w:tab w:val="left" w:pos="300"/>
        </w:tabs>
        <w:spacing w:after="0" w:line="240" w:lineRule="atLeast"/>
        <w:jc w:val="both"/>
        <w:rPr>
          <w:rFonts w:ascii="Times New Roman" w:hAnsi="Times New Roman" w:cs="Times New Roman"/>
          <w:sz w:val="36"/>
          <w:szCs w:val="32"/>
        </w:rPr>
      </w:pPr>
    </w:p>
    <w:p w:rsidR="00D6483C" w:rsidRPr="00A46590" w:rsidRDefault="00D6483C" w:rsidP="00A863A2">
      <w:pPr>
        <w:tabs>
          <w:tab w:val="left" w:pos="300"/>
        </w:tabs>
        <w:spacing w:after="0" w:line="240" w:lineRule="atLeast"/>
        <w:jc w:val="both"/>
        <w:rPr>
          <w:rFonts w:ascii="Times New Roman" w:hAnsi="Times New Roman" w:cs="Times New Roman"/>
          <w:sz w:val="36"/>
          <w:szCs w:val="32"/>
        </w:rPr>
      </w:pPr>
    </w:p>
    <w:p w:rsidR="00A46590" w:rsidRDefault="00A4659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МАРТ</w:t>
      </w:r>
    </w:p>
    <w:p w:rsidR="000F4F40" w:rsidRPr="00A46590" w:rsidRDefault="000F4F40" w:rsidP="00A863A2">
      <w:pPr>
        <w:tabs>
          <w:tab w:val="left" w:pos="300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1)Международный день борьбы с наркоманией и наркобизнесом</w:t>
            </w:r>
          </w:p>
          <w:p w:rsidR="00776C58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2)Международный женский день</w:t>
            </w:r>
          </w:p>
          <w:p w:rsidR="00776C58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3)День воссоединения Крыма с Россией</w:t>
            </w:r>
          </w:p>
          <w:p w:rsidR="00776C58" w:rsidRPr="00AE5565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776C58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 марта</w:t>
            </w:r>
          </w:p>
          <w:p w:rsidR="00776C58" w:rsidRPr="00A46590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776C5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 </w:t>
            </w:r>
          </w:p>
          <w:p w:rsidR="00A46590" w:rsidRPr="00A46590" w:rsidRDefault="00A83DFE" w:rsidP="00776C58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1) </w:t>
            </w:r>
            <w:r w:rsidRPr="00653698">
              <w:rPr>
                <w:rFonts w:ascii="Times New Roman" w:hAnsi="Times New Roman" w:cs="Times New Roman"/>
                <w:b/>
              </w:rPr>
              <w:t xml:space="preserve">Праздничный концерт </w:t>
            </w:r>
            <w:proofErr w:type="gramStart"/>
            <w:r w:rsidRPr="00653698">
              <w:rPr>
                <w:rFonts w:ascii="Times New Roman" w:hAnsi="Times New Roman" w:cs="Times New Roman"/>
                <w:b/>
              </w:rPr>
              <w:t>для  мам</w:t>
            </w:r>
            <w:proofErr w:type="gramEnd"/>
            <w:r w:rsidRPr="00653698">
              <w:rPr>
                <w:rFonts w:ascii="Times New Roman" w:hAnsi="Times New Roman" w:cs="Times New Roman"/>
                <w:b/>
              </w:rPr>
              <w:t>, посвященный 8 марта.</w:t>
            </w:r>
          </w:p>
          <w:p w:rsidR="00A46590" w:rsidRPr="00A46590" w:rsidRDefault="00A46590" w:rsidP="00A863A2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2) Изготовлен</w:t>
            </w:r>
            <w:r w:rsidR="00776C58">
              <w:rPr>
                <w:rFonts w:ascii="Times New Roman" w:hAnsi="Times New Roman" w:cs="Times New Roman"/>
              </w:rPr>
              <w:t>ие открыток учителям.</w:t>
            </w:r>
          </w:p>
          <w:p w:rsidR="00A46590" w:rsidRPr="00A46590" w:rsidRDefault="006929B9" w:rsidP="00A863A2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6C58">
              <w:rPr>
                <w:rFonts w:ascii="Times New Roman" w:hAnsi="Times New Roman" w:cs="Times New Roman"/>
              </w:rPr>
              <w:t>)Всероссийская неделя детской и юношеской книги</w:t>
            </w:r>
          </w:p>
          <w:p w:rsidR="00A46590" w:rsidRDefault="006929B9" w:rsidP="00A863A2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6C58">
              <w:rPr>
                <w:rFonts w:ascii="Times New Roman" w:hAnsi="Times New Roman" w:cs="Times New Roman"/>
              </w:rPr>
              <w:t>)</w:t>
            </w:r>
            <w:r w:rsidR="00A46590" w:rsidRPr="00A46590">
              <w:rPr>
                <w:rFonts w:ascii="Times New Roman" w:hAnsi="Times New Roman" w:cs="Times New Roman"/>
              </w:rPr>
              <w:t>Конкурс сочинений: «Мое любимое произведение»</w:t>
            </w:r>
          </w:p>
          <w:p w:rsidR="000866E8" w:rsidRPr="00A46590" w:rsidRDefault="000866E8" w:rsidP="00A863A2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5)Неделя музыки для детей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0866E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 марта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Четвертая неделя</w:t>
            </w:r>
          </w:p>
          <w:p w:rsidR="000866E8" w:rsidRPr="00A46590" w:rsidRDefault="000866E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23-29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Родителей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Учителя-пенсионеры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8-11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Родители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653698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E78D2" w:rsidRPr="004E78D2"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 w:rsidR="004E78D2" w:rsidRPr="004E78D2">
              <w:rPr>
                <w:rFonts w:ascii="Times New Roman" w:hAnsi="Times New Roman" w:cs="Times New Roman"/>
              </w:rPr>
              <w:t xml:space="preserve">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библиотекарь, 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6590" w:rsidRPr="00A46590" w:rsidRDefault="00A46590" w:rsidP="004E78D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</w:t>
            </w:r>
            <w:r w:rsidR="00776C58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590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A46590">
              <w:rPr>
                <w:rFonts w:ascii="Times New Roman" w:hAnsi="Times New Roman" w:cs="Times New Roman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Психолог школы, классные руководители.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Школьный конкурс декоративно-прикладного искусства «Культурная мозаика»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A46590" w:rsidRPr="00A46590" w:rsidRDefault="004E78D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78D2"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 w:rsidRPr="004E78D2">
              <w:rPr>
                <w:rFonts w:ascii="Times New Roman" w:hAnsi="Times New Roman" w:cs="Times New Roman"/>
              </w:rPr>
              <w:t xml:space="preserve">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numPr>
                <w:ilvl w:val="0"/>
                <w:numId w:val="25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Конкурс «А ну-ка, девочки!»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Default="001D172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78D2">
              <w:rPr>
                <w:rFonts w:ascii="Times New Roman" w:hAnsi="Times New Roman" w:cs="Times New Roman"/>
              </w:rPr>
              <w:t>л. руководители</w:t>
            </w:r>
            <w:r w:rsidR="00E55B55">
              <w:rPr>
                <w:rFonts w:ascii="Times New Roman" w:hAnsi="Times New Roman" w:cs="Times New Roman"/>
              </w:rPr>
              <w:t>.</w:t>
            </w:r>
          </w:p>
          <w:p w:rsidR="00E55B55" w:rsidRPr="00A46590" w:rsidRDefault="00E55B5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1) Заседания актива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2) Линейка «Итоги 3-й четверти»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3) Разговор с неуспевающими.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4) Школа актива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Посл. День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4E78D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E78D2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8D2">
              <w:rPr>
                <w:rFonts w:ascii="Times New Roman" w:hAnsi="Times New Roman" w:cs="Times New Roman"/>
              </w:rPr>
              <w:t>дир</w:t>
            </w:r>
            <w:proofErr w:type="spellEnd"/>
            <w:r w:rsidRPr="004E78D2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4E78D2">
              <w:rPr>
                <w:rFonts w:ascii="Times New Roman" w:hAnsi="Times New Roman" w:cs="Times New Roman"/>
              </w:rPr>
              <w:t>по ВР.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numPr>
                <w:ilvl w:val="0"/>
                <w:numId w:val="26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1) Круглый стол </w:t>
            </w:r>
            <w:proofErr w:type="gramStart"/>
            <w:r w:rsidRPr="00A46590">
              <w:rPr>
                <w:rFonts w:ascii="Times New Roman" w:hAnsi="Times New Roman" w:cs="Times New Roman"/>
              </w:rPr>
              <w:t>« Доверительные</w:t>
            </w:r>
            <w:proofErr w:type="gramEnd"/>
            <w:r w:rsidRPr="00A46590">
              <w:rPr>
                <w:rFonts w:ascii="Times New Roman" w:hAnsi="Times New Roman" w:cs="Times New Roman"/>
              </w:rPr>
              <w:t xml:space="preserve"> отношения как средства педагогической поддержки ребенка»</w:t>
            </w:r>
          </w:p>
          <w:p w:rsidR="00A46590" w:rsidRPr="00A46590" w:rsidRDefault="00A46590" w:rsidP="00A863A2">
            <w:pPr>
              <w:numPr>
                <w:ilvl w:val="0"/>
                <w:numId w:val="26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2) 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 рук 1-11класс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ЗДВР</w:t>
            </w:r>
          </w:p>
          <w:p w:rsidR="001D1723" w:rsidRDefault="004E78D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E78D2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D1723">
              <w:rPr>
                <w:rFonts w:ascii="Times New Roman" w:hAnsi="Times New Roman" w:cs="Times New Roman"/>
              </w:rPr>
              <w:t>дир.по</w:t>
            </w:r>
            <w:proofErr w:type="spellEnd"/>
            <w:proofErr w:type="gramEnd"/>
            <w:r w:rsidR="001D1723">
              <w:rPr>
                <w:rFonts w:ascii="Times New Roman" w:hAnsi="Times New Roman" w:cs="Times New Roman"/>
              </w:rPr>
              <w:t xml:space="preserve"> ВР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E55B5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  <w:p w:rsidR="00A46590" w:rsidRPr="00A46590" w:rsidRDefault="004E78D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E78D2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8D2">
              <w:rPr>
                <w:rFonts w:ascii="Times New Roman" w:hAnsi="Times New Roman" w:cs="Times New Roman"/>
              </w:rPr>
              <w:t>дир</w:t>
            </w:r>
            <w:proofErr w:type="spellEnd"/>
            <w:r w:rsidRPr="004E78D2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4E78D2">
              <w:rPr>
                <w:rFonts w:ascii="Times New Roman" w:hAnsi="Times New Roman" w:cs="Times New Roman"/>
              </w:rPr>
              <w:t>по ВР.</w:t>
            </w:r>
          </w:p>
        </w:tc>
      </w:tr>
    </w:tbl>
    <w:p w:rsidR="00D6483C" w:rsidRDefault="00D6483C" w:rsidP="00A863A2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46590" w:rsidRPr="00A46590" w:rsidRDefault="00A46590" w:rsidP="00A863A2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lastRenderedPageBreak/>
        <w:t>АПРЕЛЬ</w:t>
      </w:r>
      <w:r w:rsidRPr="00A46590">
        <w:rPr>
          <w:rFonts w:ascii="Times New Roman" w:hAnsi="Times New Roman" w:cs="Times New Roman"/>
          <w:b/>
        </w:rPr>
        <w:br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4557"/>
        <w:gridCol w:w="2639"/>
        <w:gridCol w:w="2092"/>
        <w:gridCol w:w="2830"/>
      </w:tblGrid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653698">
              <w:rPr>
                <w:rFonts w:ascii="Times New Roman" w:hAnsi="Times New Roman" w:cs="Times New Roman"/>
                <w:b/>
              </w:rPr>
              <w:t>День космонавтики «Россия в освоении космоса»</w:t>
            </w:r>
            <w:r w:rsidR="00F04161">
              <w:rPr>
                <w:rFonts w:ascii="Times New Roman" w:hAnsi="Times New Roman" w:cs="Times New Roman"/>
              </w:rPr>
              <w:t xml:space="preserve">  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096500" w:rsidRPr="00A46590" w:rsidRDefault="0009650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 5-12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1-4 классы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8F" w:rsidRDefault="007F4F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F4F8F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F8F">
              <w:rPr>
                <w:rFonts w:ascii="Times New Roman" w:hAnsi="Times New Roman" w:cs="Times New Roman"/>
              </w:rPr>
              <w:t>дир</w:t>
            </w:r>
            <w:proofErr w:type="spellEnd"/>
            <w:r w:rsidRPr="007F4F8F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7F4F8F">
              <w:rPr>
                <w:rFonts w:ascii="Times New Roman" w:hAnsi="Times New Roman" w:cs="Times New Roman"/>
              </w:rPr>
              <w:t>по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Учитель физики, классные руководители</w:t>
            </w: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1) Конкурс рисунков «Мы и космос»</w:t>
            </w:r>
          </w:p>
          <w:p w:rsidR="00A46590" w:rsidRPr="00A46590" w:rsidRDefault="00F04161" w:rsidP="00F0416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</w:rPr>
              <w:t>2)День Земли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Вторая неделя</w:t>
            </w:r>
          </w:p>
          <w:p w:rsidR="00A46590" w:rsidRP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A46590" w:rsidRPr="00A46590">
              <w:rPr>
                <w:rFonts w:ascii="Times New Roman" w:hAnsi="Times New Roman" w:cs="Times New Roman"/>
              </w:rPr>
              <w:t>неделя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8-11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2-7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590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A46590">
              <w:rPr>
                <w:rFonts w:ascii="Times New Roman" w:hAnsi="Times New Roman" w:cs="Times New Roman"/>
              </w:rPr>
              <w:t xml:space="preserve">., </w:t>
            </w:r>
          </w:p>
          <w:p w:rsidR="00A46590" w:rsidRPr="007F4F8F" w:rsidRDefault="007F4F8F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4F8F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7F4F8F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Экологическое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воспитание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61" w:rsidRPr="005A77AD" w:rsidRDefault="00F04161" w:rsidP="005A77A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5A77AD">
              <w:rPr>
                <w:rFonts w:ascii="Times New Roman" w:hAnsi="Times New Roman"/>
              </w:rPr>
              <w:t>Экологический мини -спектакль на тему: «Пожар».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F0416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>рук.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  <w:sz w:val="28"/>
              </w:rPr>
              <w:t>1</w:t>
            </w:r>
            <w:r w:rsidRPr="00A46590">
              <w:rPr>
                <w:rFonts w:ascii="Times New Roman" w:hAnsi="Times New Roman" w:cs="Times New Roman"/>
              </w:rPr>
              <w:t>)Родительские собрания в 9-11 классах «Роль семьи в подготовке к экзаменам»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2)Изучение удовлетворенностью школьной жизнью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Родители9.11класса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23" w:rsidRDefault="00F04161" w:rsidP="00F0416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УВР</w:t>
            </w:r>
            <w:r w:rsidR="001D1723">
              <w:rPr>
                <w:rFonts w:ascii="Times New Roman" w:hAnsi="Times New Roman" w:cs="Times New Roman"/>
              </w:rPr>
              <w:t xml:space="preserve">, </w:t>
            </w:r>
          </w:p>
          <w:p w:rsidR="00A46590" w:rsidRPr="00A46590" w:rsidRDefault="001D1723" w:rsidP="00F04161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6590" w:rsidRPr="00A46590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6590" w:rsidRPr="00A46590">
              <w:rPr>
                <w:rFonts w:ascii="Times New Roman" w:hAnsi="Times New Roman" w:cs="Times New Roman"/>
              </w:rPr>
              <w:t>рук</w:t>
            </w:r>
          </w:p>
          <w:p w:rsidR="00A46590" w:rsidRPr="00A46590" w:rsidRDefault="00A46590" w:rsidP="00F04161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954A9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образ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здоровья.</w:t>
            </w:r>
          </w:p>
          <w:p w:rsidR="00F04161" w:rsidRPr="00F04161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борьбы с туберкулезом.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6 апреля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04161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04161" w:rsidRP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>руководители</w:t>
            </w:r>
          </w:p>
          <w:p w:rsidR="00A46590" w:rsidRP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ВР</w:t>
            </w: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5A77AD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4161">
              <w:rPr>
                <w:rFonts w:ascii="Times New Roman" w:hAnsi="Times New Roman" w:cs="Times New Roman"/>
              </w:rPr>
              <w:t>Малые олимпийские игры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Четвертая </w:t>
            </w:r>
            <w:proofErr w:type="spellStart"/>
            <w:r w:rsidRPr="00A46590">
              <w:rPr>
                <w:rFonts w:ascii="Times New Roman" w:hAnsi="Times New Roman" w:cs="Times New Roman"/>
              </w:rPr>
              <w:t>нед</w:t>
            </w:r>
            <w:proofErr w:type="spellEnd"/>
            <w:r w:rsidRPr="00A46590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5-7,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8-11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F8232C" w:rsidRDefault="00F8232C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  <w:r w:rsidR="00A46590" w:rsidRPr="00A46590">
              <w:rPr>
                <w:rFonts w:ascii="Times New Roman" w:hAnsi="Times New Roman" w:cs="Times New Roman"/>
              </w:rPr>
              <w:t>,</w:t>
            </w: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1) Организация отчетных собраний в классах.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2) Заседания комитетов.</w:t>
            </w:r>
          </w:p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3) Заседание Совета старшеклассников</w:t>
            </w:r>
          </w:p>
          <w:p w:rsidR="00096500" w:rsidRPr="00A46590" w:rsidRDefault="0009650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Дежурство по школе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Первая неделя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5-11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 xml:space="preserve">рук.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6590" w:rsidRPr="00DF15E4" w:rsidRDefault="00DF15E4" w:rsidP="00DF15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D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по ВР.</w:t>
            </w:r>
          </w:p>
        </w:tc>
      </w:tr>
      <w:tr w:rsidR="00A46590" w:rsidRPr="00A46590" w:rsidTr="00632230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04161" w:rsidRPr="00A46590" w:rsidRDefault="00F04161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F04161" w:rsidP="005A77AD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Мероприятия,</w:t>
            </w:r>
            <w:r w:rsidR="005A7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посвящённые Международному дню детского телефона доверия под девизом «Дети говорят телефону доверия ДА!»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096500" w:rsidRDefault="0009650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DF15E4" w:rsidRDefault="00DF15E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D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E4">
              <w:rPr>
                <w:rFonts w:ascii="Times New Roman" w:hAnsi="Times New Roman" w:cs="Times New Roman"/>
                <w:sz w:val="24"/>
                <w:szCs w:val="24"/>
              </w:rPr>
              <w:t>по ВР.</w:t>
            </w:r>
          </w:p>
        </w:tc>
      </w:tr>
      <w:tr w:rsidR="00A46590" w:rsidRPr="00A46590" w:rsidTr="00632230">
        <w:trPr>
          <w:trHeight w:val="28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377D32" w:rsidP="00377D3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Работа кружков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 xml:space="preserve"> 1) Посещение занятий кружков.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  <w:p w:rsidR="00A46590" w:rsidRPr="00A46590" w:rsidRDefault="00DF15E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DF15E4">
              <w:rPr>
                <w:rFonts w:ascii="Times New Roman" w:hAnsi="Times New Roman" w:cs="Times New Roman"/>
                <w:sz w:val="28"/>
              </w:rPr>
              <w:t>Зам.</w:t>
            </w:r>
            <w:r w:rsidR="001D172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F15E4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DF15E4">
              <w:rPr>
                <w:rFonts w:ascii="Times New Roman" w:hAnsi="Times New Roman" w:cs="Times New Roman"/>
                <w:sz w:val="28"/>
              </w:rPr>
              <w:t>.</w:t>
            </w:r>
            <w:r w:rsidR="001D17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F15E4">
              <w:rPr>
                <w:rFonts w:ascii="Times New Roman" w:hAnsi="Times New Roman" w:cs="Times New Roman"/>
                <w:sz w:val="28"/>
              </w:rPr>
              <w:t>по ВР.</w:t>
            </w:r>
          </w:p>
        </w:tc>
      </w:tr>
    </w:tbl>
    <w:p w:rsidR="00D6483C" w:rsidRDefault="00D6483C" w:rsidP="005A77A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46590" w:rsidRPr="00A46590" w:rsidRDefault="00A46590" w:rsidP="005A77AD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A46590">
        <w:rPr>
          <w:rFonts w:ascii="Times New Roman" w:hAnsi="Times New Roman" w:cs="Times New Roman"/>
          <w:b/>
          <w:sz w:val="28"/>
          <w:szCs w:val="32"/>
        </w:rPr>
        <w:t>МАЙ</w:t>
      </w:r>
      <w:r w:rsidRPr="00A46590">
        <w:rPr>
          <w:rFonts w:ascii="Times New Roman" w:hAnsi="Times New Roman" w:cs="Times New Roman"/>
          <w:b/>
          <w:sz w:val="20"/>
        </w:rPr>
        <w:br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4659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22" w:rsidRDefault="00563822" w:rsidP="00563822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638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A46590" w:rsidRPr="00563822">
              <w:rPr>
                <w:rFonts w:ascii="Times New Roman" w:hAnsi="Times New Roman" w:cs="Times New Roman"/>
              </w:rPr>
              <w:t>День</w:t>
            </w:r>
            <w:r w:rsidR="00A46590" w:rsidRPr="00653698">
              <w:rPr>
                <w:rFonts w:ascii="Times New Roman" w:hAnsi="Times New Roman" w:cs="Times New Roman"/>
                <w:b/>
              </w:rPr>
              <w:t xml:space="preserve"> </w:t>
            </w:r>
            <w:r w:rsidR="00A46590" w:rsidRPr="00563822">
              <w:rPr>
                <w:rFonts w:ascii="Times New Roman" w:hAnsi="Times New Roman" w:cs="Times New Roman"/>
              </w:rPr>
              <w:t>Победы</w:t>
            </w:r>
          </w:p>
          <w:p w:rsidR="00A46590" w:rsidRPr="00A46590" w:rsidRDefault="00A46590" w:rsidP="0056382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53698">
              <w:rPr>
                <w:rFonts w:ascii="Times New Roman" w:hAnsi="Times New Roman" w:cs="Times New Roman"/>
                <w:b/>
              </w:rPr>
              <w:t>«День Победы – праздник всей страны»</w:t>
            </w:r>
          </w:p>
          <w:p w:rsidR="00A46590" w:rsidRPr="00A46590" w:rsidRDefault="00563822" w:rsidP="0056382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46590" w:rsidRPr="00A46590">
              <w:rPr>
                <w:rFonts w:ascii="Times New Roman" w:hAnsi="Times New Roman" w:cs="Times New Roman"/>
              </w:rPr>
              <w:t xml:space="preserve"> «Память, которой не будет конца»</w:t>
            </w:r>
          </w:p>
          <w:p w:rsidR="00A46590" w:rsidRPr="00A46590" w:rsidRDefault="00563822" w:rsidP="0056382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6590" w:rsidRPr="00A46590">
              <w:rPr>
                <w:rFonts w:ascii="Times New Roman" w:hAnsi="Times New Roman" w:cs="Times New Roman"/>
              </w:rPr>
              <w:t>) Тематические классные часы, посвященные Дню Победы.</w:t>
            </w:r>
          </w:p>
          <w:p w:rsidR="00A46590" w:rsidRPr="00A46590" w:rsidRDefault="00563822" w:rsidP="0056382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6590" w:rsidRPr="00A46590">
              <w:rPr>
                <w:rFonts w:ascii="Times New Roman" w:hAnsi="Times New Roman" w:cs="Times New Roman"/>
              </w:rPr>
              <w:t>) Акция «Подарок воину»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 мая</w:t>
            </w: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 мая</w:t>
            </w: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4-8 мая</w:t>
            </w: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7-11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A46590">
              <w:rPr>
                <w:rFonts w:ascii="Times New Roman" w:hAnsi="Times New Roman" w:cs="Times New Roman"/>
                <w:i/>
              </w:rPr>
              <w:t>Ветераны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8 – 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7-11 класс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E4" w:rsidRDefault="00DF15E4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15E4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5E4">
              <w:rPr>
                <w:rFonts w:ascii="Times New Roman" w:hAnsi="Times New Roman" w:cs="Times New Roman"/>
              </w:rPr>
              <w:t>дир</w:t>
            </w:r>
            <w:proofErr w:type="spellEnd"/>
            <w:r w:rsidRPr="00DF15E4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DF15E4">
              <w:rPr>
                <w:rFonts w:ascii="Times New Roman" w:hAnsi="Times New Roman" w:cs="Times New Roman"/>
              </w:rPr>
              <w:t>по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учитель ОБЖ, </w:t>
            </w:r>
          </w:p>
          <w:p w:rsidR="00A46590" w:rsidRPr="00A46590" w:rsidRDefault="000B204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Нравственно-эстетическое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1) Конкурс рисунков, посвященных Дню Победы.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3) Праздник «Последний звонок»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7 мая</w:t>
            </w: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Родители, гости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45" w:rsidRDefault="000B2045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B2045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045">
              <w:rPr>
                <w:rFonts w:ascii="Times New Roman" w:hAnsi="Times New Roman" w:cs="Times New Roman"/>
              </w:rPr>
              <w:t>дир</w:t>
            </w:r>
            <w:proofErr w:type="spellEnd"/>
            <w:r w:rsidRPr="000B2045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0B2045">
              <w:rPr>
                <w:rFonts w:ascii="Times New Roman" w:hAnsi="Times New Roman" w:cs="Times New Roman"/>
              </w:rPr>
              <w:t>по ВР.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Руководители кружков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>рук., учитель ИЗО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 xml:space="preserve">Экологическое </w:t>
            </w:r>
          </w:p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F6127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школы, кабинетов.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1–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46590">
              <w:rPr>
                <w:rFonts w:ascii="Times New Roman" w:hAnsi="Times New Roman" w:cs="Times New Roman"/>
              </w:rPr>
              <w:t>Кл.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A46590">
              <w:rPr>
                <w:rFonts w:ascii="Times New Roman" w:hAnsi="Times New Roman" w:cs="Times New Roman"/>
              </w:rPr>
              <w:t>рук.</w:t>
            </w:r>
          </w:p>
          <w:p w:rsidR="00A46590" w:rsidRPr="00A46590" w:rsidRDefault="00F24283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4283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283">
              <w:rPr>
                <w:rFonts w:ascii="Times New Roman" w:hAnsi="Times New Roman" w:cs="Times New Roman"/>
              </w:rPr>
              <w:t>дир</w:t>
            </w:r>
            <w:proofErr w:type="spellEnd"/>
            <w:r w:rsidRPr="00F24283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F24283">
              <w:rPr>
                <w:rFonts w:ascii="Times New Roman" w:hAnsi="Times New Roman" w:cs="Times New Roman"/>
              </w:rPr>
              <w:t>по ВР.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Самоуправление в школе</w:t>
            </w:r>
          </w:p>
          <w:p w:rsidR="00A46590" w:rsidRPr="00A46590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F61272" w:rsidRDefault="00096500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F61272" w:rsidRPr="00F61272">
              <w:rPr>
                <w:rFonts w:ascii="Times New Roman" w:hAnsi="Times New Roman" w:cs="Times New Roman"/>
              </w:rPr>
              <w:t>Рейд по проверке чистоты школьной территории.</w:t>
            </w:r>
          </w:p>
          <w:p w:rsidR="00F61272" w:rsidRPr="00F61272" w:rsidRDefault="00096500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F61272" w:rsidRPr="00F61272">
              <w:rPr>
                <w:rFonts w:ascii="Times New Roman" w:hAnsi="Times New Roman" w:cs="Times New Roman"/>
              </w:rPr>
              <w:t>Ученическая конференция органов самоуправления.</w:t>
            </w:r>
          </w:p>
          <w:p w:rsidR="00096500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 xml:space="preserve">3) Линейка «Итоги года», вручение премий </w:t>
            </w:r>
          </w:p>
          <w:p w:rsidR="00A46590" w:rsidRPr="00A46590" w:rsidRDefault="00096500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 </w:t>
            </w:r>
            <w:r w:rsidR="00F61272" w:rsidRPr="00F61272">
              <w:rPr>
                <w:rFonts w:ascii="Times New Roman" w:hAnsi="Times New Roman" w:cs="Times New Roman"/>
              </w:rPr>
              <w:t xml:space="preserve">года», «Ученик года», «Самый классный </w:t>
            </w:r>
            <w:proofErr w:type="spellStart"/>
            <w:r w:rsidR="00F61272" w:rsidRPr="00F61272">
              <w:rPr>
                <w:rFonts w:ascii="Times New Roman" w:hAnsi="Times New Roman" w:cs="Times New Roman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61272" w:rsidRPr="00F612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Третья неделя месяца</w:t>
            </w:r>
          </w:p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Последний учебный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5-11 класс</w:t>
            </w:r>
          </w:p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5-11 класс</w:t>
            </w:r>
          </w:p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A46590" w:rsidRPr="00A46590" w:rsidRDefault="00A83DFE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F6127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00" w:rsidRDefault="00F6127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 xml:space="preserve">Итоговые классные родительские собрания на тему </w:t>
            </w:r>
          </w:p>
          <w:p w:rsidR="00A46590" w:rsidRPr="00A46590" w:rsidRDefault="00F6127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«Организация летнего отдыха  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F61272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90" w:rsidRPr="00A46590" w:rsidRDefault="00F61272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72" w:rsidRPr="00F61272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Кл</w:t>
            </w:r>
            <w:r w:rsidR="001D1723">
              <w:rPr>
                <w:rFonts w:ascii="Times New Roman" w:hAnsi="Times New Roman" w:cs="Times New Roman"/>
              </w:rPr>
              <w:t xml:space="preserve">ассные </w:t>
            </w:r>
            <w:r w:rsidRPr="00F61272">
              <w:rPr>
                <w:rFonts w:ascii="Times New Roman" w:hAnsi="Times New Roman" w:cs="Times New Roman"/>
              </w:rPr>
              <w:t>руководители,</w:t>
            </w:r>
          </w:p>
          <w:p w:rsidR="00A46590" w:rsidRDefault="00F61272" w:rsidP="00F6127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61272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272">
              <w:rPr>
                <w:rFonts w:ascii="Times New Roman" w:hAnsi="Times New Roman" w:cs="Times New Roman"/>
              </w:rPr>
              <w:t>дир</w:t>
            </w:r>
            <w:proofErr w:type="spellEnd"/>
            <w:r w:rsidRPr="00F61272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F61272">
              <w:rPr>
                <w:rFonts w:ascii="Times New Roman" w:hAnsi="Times New Roman" w:cs="Times New Roman"/>
              </w:rPr>
              <w:t>по ВР.</w:t>
            </w:r>
          </w:p>
          <w:p w:rsidR="00653698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653698" w:rsidRPr="00F24283" w:rsidRDefault="0065369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590" w:rsidRPr="00A46590" w:rsidTr="0063223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A46590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33EF8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33EF8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33EF8">
              <w:rPr>
                <w:rFonts w:ascii="Times New Roman" w:hAnsi="Times New Roman" w:cs="Times New Roman"/>
              </w:rPr>
              <w:t>Выпускной вечер для 4 класса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D33EF8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A46590" w:rsidRPr="00A46590">
              <w:rPr>
                <w:rFonts w:ascii="Times New Roman" w:hAnsi="Times New Roman" w:cs="Times New Roman"/>
              </w:rPr>
              <w:t>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8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</w:p>
          <w:p w:rsidR="00D33EF8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A46590" w:rsidRPr="00A46590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класса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90" w:rsidRPr="00A46590" w:rsidRDefault="007A4E1A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7A4E1A">
              <w:rPr>
                <w:rFonts w:ascii="Times New Roman" w:hAnsi="Times New Roman" w:cs="Times New Roman"/>
              </w:rPr>
              <w:t>Зам.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E1A">
              <w:rPr>
                <w:rFonts w:ascii="Times New Roman" w:hAnsi="Times New Roman" w:cs="Times New Roman"/>
              </w:rPr>
              <w:t>дир</w:t>
            </w:r>
            <w:proofErr w:type="spellEnd"/>
            <w:r w:rsidRPr="007A4E1A">
              <w:rPr>
                <w:rFonts w:ascii="Times New Roman" w:hAnsi="Times New Roman" w:cs="Times New Roman"/>
              </w:rPr>
              <w:t>.</w:t>
            </w:r>
            <w:r w:rsidR="001D1723">
              <w:rPr>
                <w:rFonts w:ascii="Times New Roman" w:hAnsi="Times New Roman" w:cs="Times New Roman"/>
              </w:rPr>
              <w:t xml:space="preserve"> </w:t>
            </w:r>
            <w:r w:rsidRPr="007A4E1A">
              <w:rPr>
                <w:rFonts w:ascii="Times New Roman" w:hAnsi="Times New Roman" w:cs="Times New Roman"/>
              </w:rPr>
              <w:t>по ВР.</w:t>
            </w:r>
          </w:p>
        </w:tc>
      </w:tr>
      <w:tr w:rsidR="00A46590" w:rsidRPr="00A46590" w:rsidTr="00D6483C">
        <w:trPr>
          <w:trHeight w:val="9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90" w:rsidRPr="00F04161" w:rsidRDefault="00FD051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Учеба - наш главный труд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F8" w:rsidRPr="00F04161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00" w:rsidRPr="00F04161" w:rsidRDefault="0009650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90" w:rsidRPr="00F04161" w:rsidRDefault="00FD051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F8" w:rsidRPr="00F04161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90" w:rsidRPr="00F04161" w:rsidRDefault="00A46590" w:rsidP="000965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46590" w:rsidRPr="00F04161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F8" w:rsidRPr="00F04161" w:rsidRDefault="00D33EF8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90" w:rsidRPr="00F04161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10" w:rsidRPr="00F04161" w:rsidRDefault="00FD051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90" w:rsidRPr="00F04161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46590" w:rsidRPr="00F04161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90" w:rsidRPr="00F04161" w:rsidRDefault="00A46590" w:rsidP="00A863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10" w:rsidRPr="00F04161" w:rsidRDefault="00F61272" w:rsidP="007A4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0510" w:rsidRPr="00F0416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классные руководители </w:t>
            </w:r>
          </w:p>
          <w:p w:rsidR="00A46590" w:rsidRPr="00F04161" w:rsidRDefault="00FD0510" w:rsidP="007A4E1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6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</w:tr>
    </w:tbl>
    <w:p w:rsidR="00632230" w:rsidRPr="00A46590" w:rsidRDefault="00632230" w:rsidP="00D6483C">
      <w:pPr>
        <w:spacing w:after="0"/>
        <w:rPr>
          <w:rFonts w:ascii="Times New Roman" w:hAnsi="Times New Roman" w:cs="Times New Roman"/>
        </w:rPr>
      </w:pPr>
    </w:p>
    <w:sectPr w:rsidR="00632230" w:rsidRPr="00A46590" w:rsidSect="00D6483C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6C" w:rsidRDefault="0010736C" w:rsidP="00AE5565">
      <w:pPr>
        <w:spacing w:after="0" w:line="240" w:lineRule="auto"/>
      </w:pPr>
      <w:r>
        <w:separator/>
      </w:r>
    </w:p>
  </w:endnote>
  <w:endnote w:type="continuationSeparator" w:id="0">
    <w:p w:rsidR="0010736C" w:rsidRDefault="0010736C" w:rsidP="00AE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D" w:rsidRDefault="00E748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6C" w:rsidRDefault="0010736C" w:rsidP="00AE5565">
      <w:pPr>
        <w:spacing w:after="0" w:line="240" w:lineRule="auto"/>
      </w:pPr>
      <w:r>
        <w:separator/>
      </w:r>
    </w:p>
  </w:footnote>
  <w:footnote w:type="continuationSeparator" w:id="0">
    <w:p w:rsidR="0010736C" w:rsidRDefault="0010736C" w:rsidP="00AE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/>
        <w:sz w:val="20"/>
      </w:rPr>
    </w:lvl>
  </w:abstractNum>
  <w:abstractNum w:abstractNumId="5" w15:restartNumberingAfterBreak="0">
    <w:nsid w:val="0000001F"/>
    <w:multiLevelType w:val="multilevel"/>
    <w:tmpl w:val="0000001F"/>
    <w:name w:val="WW8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2"/>
    <w:multiLevelType w:val="singleLevel"/>
    <w:tmpl w:val="00000022"/>
    <w:name w:val="WW8Num3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000023"/>
    <w:multiLevelType w:val="singleLevel"/>
    <w:tmpl w:val="00000023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9"/>
    <w:multiLevelType w:val="singleLevel"/>
    <w:tmpl w:val="00000029"/>
    <w:name w:val="WW8Num45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32"/>
    <w:multiLevelType w:val="multilevel"/>
    <w:tmpl w:val="00000032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35"/>
    <w:multiLevelType w:val="multilevel"/>
    <w:tmpl w:val="00000035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3B"/>
    <w:multiLevelType w:val="singleLevel"/>
    <w:tmpl w:val="0000003B"/>
    <w:name w:val="WW8Num6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3F"/>
    <w:multiLevelType w:val="singleLevel"/>
    <w:tmpl w:val="0000003F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43"/>
    <w:multiLevelType w:val="singleLevel"/>
    <w:tmpl w:val="00000043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/>
      </w:rPr>
    </w:lvl>
  </w:abstractNum>
  <w:abstractNum w:abstractNumId="15" w15:restartNumberingAfterBreak="0">
    <w:nsid w:val="00000045"/>
    <w:multiLevelType w:val="singleLevel"/>
    <w:tmpl w:val="00000045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47"/>
    <w:multiLevelType w:val="singleLevel"/>
    <w:tmpl w:val="00000047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48"/>
    <w:multiLevelType w:val="singleLevel"/>
    <w:tmpl w:val="00000048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4F"/>
    <w:multiLevelType w:val="singleLevel"/>
    <w:tmpl w:val="0000004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50"/>
    <w:multiLevelType w:val="singleLevel"/>
    <w:tmpl w:val="00000050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51"/>
    <w:multiLevelType w:val="singleLevel"/>
    <w:tmpl w:val="00000051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53"/>
    <w:multiLevelType w:val="singleLevel"/>
    <w:tmpl w:val="00000053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5CB5BC3"/>
    <w:multiLevelType w:val="hybridMultilevel"/>
    <w:tmpl w:val="D24AF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75640B"/>
    <w:multiLevelType w:val="hybridMultilevel"/>
    <w:tmpl w:val="26947AA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426" w:firstLine="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87DFD"/>
    <w:multiLevelType w:val="hybridMultilevel"/>
    <w:tmpl w:val="32DA3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3D08B2"/>
    <w:multiLevelType w:val="hybridMultilevel"/>
    <w:tmpl w:val="ADF8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AB2BE3"/>
    <w:multiLevelType w:val="hybridMultilevel"/>
    <w:tmpl w:val="CB8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A14DF4"/>
    <w:multiLevelType w:val="hybridMultilevel"/>
    <w:tmpl w:val="3662C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E06CFB"/>
    <w:multiLevelType w:val="hybridMultilevel"/>
    <w:tmpl w:val="2794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8"/>
  </w:num>
  <w:num w:numId="5">
    <w:abstractNumId w:val="40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90"/>
    <w:rsid w:val="000005C4"/>
    <w:rsid w:val="000039DC"/>
    <w:rsid w:val="000438F9"/>
    <w:rsid w:val="00053BC1"/>
    <w:rsid w:val="000866E8"/>
    <w:rsid w:val="0009605C"/>
    <w:rsid w:val="00096500"/>
    <w:rsid w:val="000A3A53"/>
    <w:rsid w:val="000B00A9"/>
    <w:rsid w:val="000B11F8"/>
    <w:rsid w:val="000B2045"/>
    <w:rsid w:val="000E397C"/>
    <w:rsid w:val="000E5CC1"/>
    <w:rsid w:val="000F191C"/>
    <w:rsid w:val="000F4F40"/>
    <w:rsid w:val="0010736C"/>
    <w:rsid w:val="0011175C"/>
    <w:rsid w:val="00141309"/>
    <w:rsid w:val="001418F4"/>
    <w:rsid w:val="001C1F89"/>
    <w:rsid w:val="001D1723"/>
    <w:rsid w:val="001F5B78"/>
    <w:rsid w:val="001F7FFC"/>
    <w:rsid w:val="002110E5"/>
    <w:rsid w:val="002117E9"/>
    <w:rsid w:val="002950CA"/>
    <w:rsid w:val="002A1193"/>
    <w:rsid w:val="002C1EDC"/>
    <w:rsid w:val="00310C6B"/>
    <w:rsid w:val="00345DCA"/>
    <w:rsid w:val="00367A15"/>
    <w:rsid w:val="00377D32"/>
    <w:rsid w:val="00383A8F"/>
    <w:rsid w:val="003C5A18"/>
    <w:rsid w:val="0040691C"/>
    <w:rsid w:val="004071CD"/>
    <w:rsid w:val="00423F8E"/>
    <w:rsid w:val="0042562F"/>
    <w:rsid w:val="00443A46"/>
    <w:rsid w:val="00492DB9"/>
    <w:rsid w:val="004B33DE"/>
    <w:rsid w:val="004C6BDF"/>
    <w:rsid w:val="004E78D2"/>
    <w:rsid w:val="00502923"/>
    <w:rsid w:val="00513F0C"/>
    <w:rsid w:val="00556102"/>
    <w:rsid w:val="00563822"/>
    <w:rsid w:val="005A2FC6"/>
    <w:rsid w:val="005A77AD"/>
    <w:rsid w:val="005F4474"/>
    <w:rsid w:val="00625600"/>
    <w:rsid w:val="00632230"/>
    <w:rsid w:val="00636C04"/>
    <w:rsid w:val="006468A9"/>
    <w:rsid w:val="00653698"/>
    <w:rsid w:val="0066482F"/>
    <w:rsid w:val="006929B9"/>
    <w:rsid w:val="006A7EEA"/>
    <w:rsid w:val="006F33CA"/>
    <w:rsid w:val="00733729"/>
    <w:rsid w:val="0077022C"/>
    <w:rsid w:val="00776C58"/>
    <w:rsid w:val="0079193F"/>
    <w:rsid w:val="007A4E1A"/>
    <w:rsid w:val="007C4B60"/>
    <w:rsid w:val="007C598F"/>
    <w:rsid w:val="007D2852"/>
    <w:rsid w:val="007E1181"/>
    <w:rsid w:val="007E6488"/>
    <w:rsid w:val="007F4F8F"/>
    <w:rsid w:val="00804D8A"/>
    <w:rsid w:val="00830BE6"/>
    <w:rsid w:val="00852868"/>
    <w:rsid w:val="00866CC5"/>
    <w:rsid w:val="008B50E5"/>
    <w:rsid w:val="008B7CB0"/>
    <w:rsid w:val="008C009F"/>
    <w:rsid w:val="008C7494"/>
    <w:rsid w:val="008D07D4"/>
    <w:rsid w:val="008E1186"/>
    <w:rsid w:val="008E3DFC"/>
    <w:rsid w:val="008F386F"/>
    <w:rsid w:val="00912353"/>
    <w:rsid w:val="009305E4"/>
    <w:rsid w:val="00954A94"/>
    <w:rsid w:val="00990D3F"/>
    <w:rsid w:val="00996969"/>
    <w:rsid w:val="009E46A8"/>
    <w:rsid w:val="00A01310"/>
    <w:rsid w:val="00A10860"/>
    <w:rsid w:val="00A16BD3"/>
    <w:rsid w:val="00A46590"/>
    <w:rsid w:val="00A51D1B"/>
    <w:rsid w:val="00A57C7E"/>
    <w:rsid w:val="00A83DFE"/>
    <w:rsid w:val="00A863A2"/>
    <w:rsid w:val="00A955DF"/>
    <w:rsid w:val="00AA7648"/>
    <w:rsid w:val="00AD5E8A"/>
    <w:rsid w:val="00AE5565"/>
    <w:rsid w:val="00B140B0"/>
    <w:rsid w:val="00B52379"/>
    <w:rsid w:val="00B572FE"/>
    <w:rsid w:val="00B64C33"/>
    <w:rsid w:val="00B72179"/>
    <w:rsid w:val="00B76923"/>
    <w:rsid w:val="00B950C1"/>
    <w:rsid w:val="00BD2C16"/>
    <w:rsid w:val="00BF1980"/>
    <w:rsid w:val="00C12DD3"/>
    <w:rsid w:val="00C6185B"/>
    <w:rsid w:val="00C97D27"/>
    <w:rsid w:val="00D2404B"/>
    <w:rsid w:val="00D33EF8"/>
    <w:rsid w:val="00D34F2B"/>
    <w:rsid w:val="00D35CF9"/>
    <w:rsid w:val="00D4530F"/>
    <w:rsid w:val="00D45FD2"/>
    <w:rsid w:val="00D6483C"/>
    <w:rsid w:val="00D87FAE"/>
    <w:rsid w:val="00D96248"/>
    <w:rsid w:val="00DE6B42"/>
    <w:rsid w:val="00DF15E4"/>
    <w:rsid w:val="00E06819"/>
    <w:rsid w:val="00E222A8"/>
    <w:rsid w:val="00E27A3B"/>
    <w:rsid w:val="00E55B55"/>
    <w:rsid w:val="00E7486D"/>
    <w:rsid w:val="00E82BA6"/>
    <w:rsid w:val="00E86895"/>
    <w:rsid w:val="00EA1FB8"/>
    <w:rsid w:val="00EB310E"/>
    <w:rsid w:val="00ED7A4D"/>
    <w:rsid w:val="00EF42AF"/>
    <w:rsid w:val="00F04161"/>
    <w:rsid w:val="00F24283"/>
    <w:rsid w:val="00F36CEE"/>
    <w:rsid w:val="00F511A5"/>
    <w:rsid w:val="00F61272"/>
    <w:rsid w:val="00F8232C"/>
    <w:rsid w:val="00F850C9"/>
    <w:rsid w:val="00FB73B9"/>
    <w:rsid w:val="00FD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91C"/>
  <w15:docId w15:val="{93BE71A3-2A6D-4640-A538-EECEB260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659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4659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465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46590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90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4659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4659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4659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46590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59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465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4659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659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59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4659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465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A46590"/>
    <w:rPr>
      <w:rFonts w:ascii="Symbol" w:hAnsi="Symbol"/>
    </w:rPr>
  </w:style>
  <w:style w:type="character" w:customStyle="1" w:styleId="WW8Num3z1">
    <w:name w:val="WW8Num3z1"/>
    <w:rsid w:val="00A46590"/>
    <w:rPr>
      <w:rFonts w:ascii="Courier New" w:hAnsi="Courier New" w:cs="Courier New"/>
    </w:rPr>
  </w:style>
  <w:style w:type="character" w:customStyle="1" w:styleId="WW8Num3z2">
    <w:name w:val="WW8Num3z2"/>
    <w:rsid w:val="00A46590"/>
    <w:rPr>
      <w:rFonts w:ascii="Wingdings" w:hAnsi="Wingdings"/>
    </w:rPr>
  </w:style>
  <w:style w:type="character" w:customStyle="1" w:styleId="WW8Num4z0">
    <w:name w:val="WW8Num4z0"/>
    <w:rsid w:val="00A46590"/>
    <w:rPr>
      <w:rFonts w:ascii="Symbol" w:hAnsi="Symbol"/>
    </w:rPr>
  </w:style>
  <w:style w:type="character" w:customStyle="1" w:styleId="WW8Num5z0">
    <w:name w:val="WW8Num5z0"/>
    <w:rsid w:val="00A46590"/>
    <w:rPr>
      <w:rFonts w:ascii="Symbol" w:hAnsi="Symbol"/>
      <w:sz w:val="20"/>
    </w:rPr>
  </w:style>
  <w:style w:type="character" w:customStyle="1" w:styleId="WW8Num6z0">
    <w:name w:val="WW8Num6z0"/>
    <w:rsid w:val="00A46590"/>
    <w:rPr>
      <w:rFonts w:ascii="Symbol" w:hAnsi="Symbol"/>
      <w:sz w:val="20"/>
    </w:rPr>
  </w:style>
  <w:style w:type="character" w:customStyle="1" w:styleId="WW8Num6z1">
    <w:name w:val="WW8Num6z1"/>
    <w:rsid w:val="00A46590"/>
    <w:rPr>
      <w:rFonts w:ascii="Courier New" w:hAnsi="Courier New"/>
      <w:sz w:val="20"/>
    </w:rPr>
  </w:style>
  <w:style w:type="character" w:customStyle="1" w:styleId="WW8Num6z2">
    <w:name w:val="WW8Num6z2"/>
    <w:rsid w:val="00A46590"/>
    <w:rPr>
      <w:rFonts w:ascii="Wingdings" w:hAnsi="Wingdings"/>
      <w:sz w:val="20"/>
    </w:rPr>
  </w:style>
  <w:style w:type="character" w:customStyle="1" w:styleId="WW8Num8z0">
    <w:name w:val="WW8Num8z0"/>
    <w:rsid w:val="00A46590"/>
    <w:rPr>
      <w:rFonts w:ascii="Symbol" w:hAnsi="Symbol"/>
      <w:sz w:val="20"/>
    </w:rPr>
  </w:style>
  <w:style w:type="character" w:customStyle="1" w:styleId="WW8Num9z0">
    <w:name w:val="WW8Num9z0"/>
    <w:rsid w:val="00A46590"/>
    <w:rPr>
      <w:rFonts w:ascii="Symbol" w:hAnsi="Symbol"/>
      <w:sz w:val="20"/>
    </w:rPr>
  </w:style>
  <w:style w:type="character" w:customStyle="1" w:styleId="WW8Num9z1">
    <w:name w:val="WW8Num9z1"/>
    <w:rsid w:val="00A46590"/>
    <w:rPr>
      <w:rFonts w:ascii="Courier New" w:hAnsi="Courier New"/>
      <w:sz w:val="20"/>
    </w:rPr>
  </w:style>
  <w:style w:type="character" w:customStyle="1" w:styleId="WW8Num9z2">
    <w:name w:val="WW8Num9z2"/>
    <w:rsid w:val="00A46590"/>
    <w:rPr>
      <w:rFonts w:ascii="Wingdings" w:hAnsi="Wingdings"/>
      <w:sz w:val="20"/>
    </w:rPr>
  </w:style>
  <w:style w:type="character" w:customStyle="1" w:styleId="WW8Num10z6">
    <w:name w:val="WW8Num10z6"/>
    <w:rsid w:val="00A46590"/>
    <w:rPr>
      <w:rFonts w:ascii="Times New Roman" w:eastAsia="Times New Roman" w:hAnsi="Times New Roman" w:cs="Times New Roman"/>
      <w:b w:val="0"/>
      <w:sz w:val="32"/>
      <w:szCs w:val="32"/>
    </w:rPr>
  </w:style>
  <w:style w:type="character" w:customStyle="1" w:styleId="WW8Num11z0">
    <w:name w:val="WW8Num11z0"/>
    <w:rsid w:val="00A46590"/>
    <w:rPr>
      <w:rFonts w:ascii="Wingdings" w:hAnsi="Wingdings"/>
    </w:rPr>
  </w:style>
  <w:style w:type="character" w:customStyle="1" w:styleId="WW8Num12z0">
    <w:name w:val="WW8Num12z0"/>
    <w:rsid w:val="00A46590"/>
    <w:rPr>
      <w:rFonts w:ascii="Symbol" w:hAnsi="Symbol"/>
      <w:sz w:val="20"/>
    </w:rPr>
  </w:style>
  <w:style w:type="character" w:customStyle="1" w:styleId="WW8Num12z1">
    <w:name w:val="WW8Num12z1"/>
    <w:rsid w:val="00A46590"/>
    <w:rPr>
      <w:rFonts w:ascii="Courier New" w:hAnsi="Courier New"/>
      <w:sz w:val="20"/>
    </w:rPr>
  </w:style>
  <w:style w:type="character" w:customStyle="1" w:styleId="WW8Num12z3">
    <w:name w:val="WW8Num12z3"/>
    <w:rsid w:val="00A46590"/>
    <w:rPr>
      <w:rFonts w:ascii="Symbol" w:hAnsi="Symbol"/>
    </w:rPr>
  </w:style>
  <w:style w:type="character" w:customStyle="1" w:styleId="WW8Num13z0">
    <w:name w:val="WW8Num13z0"/>
    <w:rsid w:val="00A46590"/>
    <w:rPr>
      <w:rFonts w:ascii="Symbol" w:hAnsi="Symbol"/>
      <w:sz w:val="20"/>
    </w:rPr>
  </w:style>
  <w:style w:type="character" w:customStyle="1" w:styleId="WW8Num13z1">
    <w:name w:val="WW8Num13z1"/>
    <w:rsid w:val="00A46590"/>
    <w:rPr>
      <w:rFonts w:ascii="Courier New" w:hAnsi="Courier New"/>
      <w:sz w:val="20"/>
    </w:rPr>
  </w:style>
  <w:style w:type="character" w:customStyle="1" w:styleId="WW8Num13z2">
    <w:name w:val="WW8Num13z2"/>
    <w:rsid w:val="00A46590"/>
    <w:rPr>
      <w:rFonts w:ascii="Wingdings" w:hAnsi="Wingdings"/>
      <w:sz w:val="20"/>
    </w:rPr>
  </w:style>
  <w:style w:type="character" w:customStyle="1" w:styleId="WW8Num14z0">
    <w:name w:val="WW8Num14z0"/>
    <w:rsid w:val="00A46590"/>
    <w:rPr>
      <w:rFonts w:ascii="Symbol" w:hAnsi="Symbol"/>
    </w:rPr>
  </w:style>
  <w:style w:type="character" w:customStyle="1" w:styleId="WW8Num14z1">
    <w:name w:val="WW8Num14z1"/>
    <w:rsid w:val="00A46590"/>
    <w:rPr>
      <w:rFonts w:ascii="Courier New" w:hAnsi="Courier New" w:cs="Courier New"/>
    </w:rPr>
  </w:style>
  <w:style w:type="character" w:customStyle="1" w:styleId="WW8Num14z2">
    <w:name w:val="WW8Num14z2"/>
    <w:rsid w:val="00A46590"/>
    <w:rPr>
      <w:rFonts w:ascii="Wingdings" w:hAnsi="Wingdings"/>
    </w:rPr>
  </w:style>
  <w:style w:type="character" w:customStyle="1" w:styleId="WW8Num15z0">
    <w:name w:val="WW8Num15z0"/>
    <w:rsid w:val="00A46590"/>
    <w:rPr>
      <w:rFonts w:ascii="Symbol" w:hAnsi="Symbol"/>
    </w:rPr>
  </w:style>
  <w:style w:type="character" w:customStyle="1" w:styleId="WW8Num19z0">
    <w:name w:val="WW8Num19z0"/>
    <w:rsid w:val="00A46590"/>
    <w:rPr>
      <w:rFonts w:ascii="Wingdings" w:hAnsi="Wingdings"/>
    </w:rPr>
  </w:style>
  <w:style w:type="character" w:customStyle="1" w:styleId="WW8Num21z0">
    <w:name w:val="WW8Num21z0"/>
    <w:rsid w:val="00A46590"/>
    <w:rPr>
      <w:rFonts w:ascii="Symbol" w:hAnsi="Symbol"/>
    </w:rPr>
  </w:style>
  <w:style w:type="character" w:customStyle="1" w:styleId="WW8Num21z1">
    <w:name w:val="WW8Num21z1"/>
    <w:rsid w:val="00A46590"/>
    <w:rPr>
      <w:rFonts w:ascii="Courier New" w:hAnsi="Courier New" w:cs="Courier New"/>
    </w:rPr>
  </w:style>
  <w:style w:type="character" w:customStyle="1" w:styleId="WW8Num21z2">
    <w:name w:val="WW8Num21z2"/>
    <w:rsid w:val="00A46590"/>
    <w:rPr>
      <w:rFonts w:ascii="Wingdings" w:hAnsi="Wingdings"/>
    </w:rPr>
  </w:style>
  <w:style w:type="character" w:customStyle="1" w:styleId="WW8Num22z0">
    <w:name w:val="WW8Num22z0"/>
    <w:rsid w:val="00A46590"/>
    <w:rPr>
      <w:rFonts w:ascii="Symbol" w:hAnsi="Symbol"/>
    </w:rPr>
  </w:style>
  <w:style w:type="character" w:customStyle="1" w:styleId="WW8Num25z0">
    <w:name w:val="WW8Num25z0"/>
    <w:rsid w:val="00A46590"/>
    <w:rPr>
      <w:rFonts w:ascii="Symbol" w:hAnsi="Symbol"/>
      <w:sz w:val="20"/>
    </w:rPr>
  </w:style>
  <w:style w:type="character" w:customStyle="1" w:styleId="WW8Num25z1">
    <w:name w:val="WW8Num25z1"/>
    <w:rsid w:val="00A46590"/>
    <w:rPr>
      <w:rFonts w:ascii="Courier New" w:hAnsi="Courier New"/>
      <w:sz w:val="20"/>
    </w:rPr>
  </w:style>
  <w:style w:type="character" w:customStyle="1" w:styleId="WW8Num25z2">
    <w:name w:val="WW8Num25z2"/>
    <w:rsid w:val="00A46590"/>
    <w:rPr>
      <w:rFonts w:ascii="Wingdings" w:hAnsi="Wingdings"/>
      <w:sz w:val="20"/>
    </w:rPr>
  </w:style>
  <w:style w:type="character" w:customStyle="1" w:styleId="WW8Num27z0">
    <w:name w:val="WW8Num27z0"/>
    <w:rsid w:val="00A46590"/>
    <w:rPr>
      <w:rFonts w:ascii="Symbol" w:hAnsi="Symbol"/>
    </w:rPr>
  </w:style>
  <w:style w:type="character" w:customStyle="1" w:styleId="WW8Num28z0">
    <w:name w:val="WW8Num28z0"/>
    <w:rsid w:val="00A46590"/>
    <w:rPr>
      <w:rFonts w:ascii="Symbol" w:hAnsi="Symbol"/>
      <w:sz w:val="20"/>
    </w:rPr>
  </w:style>
  <w:style w:type="character" w:customStyle="1" w:styleId="WW8Num29z0">
    <w:name w:val="WW8Num29z0"/>
    <w:rsid w:val="00A46590"/>
    <w:rPr>
      <w:rFonts w:ascii="Symbol" w:hAnsi="Symbol"/>
      <w:sz w:val="20"/>
    </w:rPr>
  </w:style>
  <w:style w:type="character" w:customStyle="1" w:styleId="WW8Num29z1">
    <w:name w:val="WW8Num29z1"/>
    <w:rsid w:val="00A46590"/>
    <w:rPr>
      <w:rFonts w:ascii="Courier New" w:hAnsi="Courier New"/>
      <w:sz w:val="20"/>
    </w:rPr>
  </w:style>
  <w:style w:type="character" w:customStyle="1" w:styleId="WW8Num29z2">
    <w:name w:val="WW8Num29z2"/>
    <w:rsid w:val="00A46590"/>
    <w:rPr>
      <w:rFonts w:ascii="Wingdings" w:hAnsi="Wingdings"/>
      <w:sz w:val="20"/>
    </w:rPr>
  </w:style>
  <w:style w:type="character" w:customStyle="1" w:styleId="WW8Num31z0">
    <w:name w:val="WW8Num31z0"/>
    <w:rsid w:val="00A46590"/>
    <w:rPr>
      <w:rFonts w:ascii="Symbol" w:hAnsi="Symbol"/>
    </w:rPr>
  </w:style>
  <w:style w:type="character" w:customStyle="1" w:styleId="WW8Num31z1">
    <w:name w:val="WW8Num31z1"/>
    <w:rsid w:val="00A46590"/>
    <w:rPr>
      <w:rFonts w:ascii="Courier New" w:hAnsi="Courier New" w:cs="Courier New"/>
    </w:rPr>
  </w:style>
  <w:style w:type="character" w:customStyle="1" w:styleId="WW8Num31z2">
    <w:name w:val="WW8Num31z2"/>
    <w:rsid w:val="00A46590"/>
    <w:rPr>
      <w:rFonts w:ascii="Wingdings" w:hAnsi="Wingdings"/>
    </w:rPr>
  </w:style>
  <w:style w:type="character" w:customStyle="1" w:styleId="WW8Num32z0">
    <w:name w:val="WW8Num32z0"/>
    <w:rsid w:val="00A46590"/>
    <w:rPr>
      <w:rFonts w:ascii="Wingdings" w:hAnsi="Wingdings"/>
    </w:rPr>
  </w:style>
  <w:style w:type="character" w:customStyle="1" w:styleId="WW8Num33z0">
    <w:name w:val="WW8Num33z0"/>
    <w:rsid w:val="00A46590"/>
    <w:rPr>
      <w:rFonts w:ascii="Symbol" w:hAnsi="Symbol"/>
      <w:sz w:val="20"/>
    </w:rPr>
  </w:style>
  <w:style w:type="character" w:customStyle="1" w:styleId="WW8Num34z0">
    <w:name w:val="WW8Num34z0"/>
    <w:rsid w:val="00A46590"/>
    <w:rPr>
      <w:rFonts w:ascii="Symbol" w:hAnsi="Symbol"/>
      <w:sz w:val="20"/>
    </w:rPr>
  </w:style>
  <w:style w:type="character" w:customStyle="1" w:styleId="WW8Num34z1">
    <w:name w:val="WW8Num34z1"/>
    <w:rsid w:val="00A46590"/>
    <w:rPr>
      <w:rFonts w:ascii="Courier New" w:hAnsi="Courier New"/>
      <w:sz w:val="20"/>
    </w:rPr>
  </w:style>
  <w:style w:type="character" w:customStyle="1" w:styleId="WW8Num34z2">
    <w:name w:val="WW8Num34z2"/>
    <w:rsid w:val="00A46590"/>
    <w:rPr>
      <w:rFonts w:ascii="Wingdings" w:hAnsi="Wingdings"/>
      <w:sz w:val="20"/>
    </w:rPr>
  </w:style>
  <w:style w:type="character" w:customStyle="1" w:styleId="WW8Num36z1">
    <w:name w:val="WW8Num36z1"/>
    <w:rsid w:val="00A46590"/>
    <w:rPr>
      <w:rFonts w:ascii="Courier New" w:hAnsi="Courier New" w:cs="Courier New"/>
    </w:rPr>
  </w:style>
  <w:style w:type="character" w:customStyle="1" w:styleId="WW8Num37z0">
    <w:name w:val="WW8Num37z0"/>
    <w:rsid w:val="00A46590"/>
    <w:rPr>
      <w:rFonts w:ascii="Wingdings" w:hAnsi="Wingdings"/>
    </w:rPr>
  </w:style>
  <w:style w:type="character" w:customStyle="1" w:styleId="WW8Num38z0">
    <w:name w:val="WW8Num38z0"/>
    <w:rsid w:val="00A46590"/>
    <w:rPr>
      <w:rFonts w:ascii="Symbol" w:hAnsi="Symbol"/>
    </w:rPr>
  </w:style>
  <w:style w:type="character" w:customStyle="1" w:styleId="WW8Num39z0">
    <w:name w:val="WW8Num39z0"/>
    <w:rsid w:val="00A46590"/>
    <w:rPr>
      <w:rFonts w:ascii="Symbol" w:hAnsi="Symbol"/>
    </w:rPr>
  </w:style>
  <w:style w:type="character" w:customStyle="1" w:styleId="WW8Num40z0">
    <w:name w:val="WW8Num40z0"/>
    <w:rsid w:val="00A46590"/>
    <w:rPr>
      <w:rFonts w:ascii="Symbol" w:hAnsi="Symbol"/>
    </w:rPr>
  </w:style>
  <w:style w:type="character" w:customStyle="1" w:styleId="WW8Num44z0">
    <w:name w:val="WW8Num44z0"/>
    <w:rsid w:val="00A46590"/>
    <w:rPr>
      <w:rFonts w:ascii="Wingdings" w:hAnsi="Wingdings"/>
    </w:rPr>
  </w:style>
  <w:style w:type="character" w:customStyle="1" w:styleId="WW8Num44z1">
    <w:name w:val="WW8Num44z1"/>
    <w:rsid w:val="00A46590"/>
    <w:rPr>
      <w:rFonts w:ascii="Courier New" w:hAnsi="Courier New" w:cs="Courier New"/>
    </w:rPr>
  </w:style>
  <w:style w:type="character" w:customStyle="1" w:styleId="WW8Num44z2">
    <w:name w:val="WW8Num44z2"/>
    <w:rsid w:val="00A46590"/>
    <w:rPr>
      <w:rFonts w:ascii="Wingdings" w:hAnsi="Wingdings"/>
      <w:sz w:val="20"/>
    </w:rPr>
  </w:style>
  <w:style w:type="character" w:customStyle="1" w:styleId="WW8Num45z0">
    <w:name w:val="WW8Num45z0"/>
    <w:rsid w:val="00A46590"/>
    <w:rPr>
      <w:rFonts w:ascii="Wingdings" w:hAnsi="Wingdings"/>
    </w:rPr>
  </w:style>
  <w:style w:type="character" w:customStyle="1" w:styleId="WW8Num48z0">
    <w:name w:val="WW8Num48z0"/>
    <w:rsid w:val="00A46590"/>
    <w:rPr>
      <w:rFonts w:ascii="Symbol" w:hAnsi="Symbol"/>
      <w:sz w:val="20"/>
    </w:rPr>
  </w:style>
  <w:style w:type="character" w:customStyle="1" w:styleId="WW8Num49z0">
    <w:name w:val="WW8Num49z0"/>
    <w:rsid w:val="00A46590"/>
    <w:rPr>
      <w:rFonts w:ascii="Wingdings" w:hAnsi="Wingdings"/>
    </w:rPr>
  </w:style>
  <w:style w:type="character" w:customStyle="1" w:styleId="WW8Num49z1">
    <w:name w:val="WW8Num49z1"/>
    <w:rsid w:val="00A46590"/>
    <w:rPr>
      <w:rFonts w:ascii="Courier New" w:hAnsi="Courier New" w:cs="Courier New"/>
    </w:rPr>
  </w:style>
  <w:style w:type="character" w:customStyle="1" w:styleId="WW8Num49z2">
    <w:name w:val="WW8Num49z2"/>
    <w:rsid w:val="00A46590"/>
    <w:rPr>
      <w:rFonts w:ascii="Wingdings" w:hAnsi="Wingdings"/>
      <w:sz w:val="20"/>
    </w:rPr>
  </w:style>
  <w:style w:type="character" w:customStyle="1" w:styleId="WW8Num50z0">
    <w:name w:val="WW8Num50z0"/>
    <w:rsid w:val="00A46590"/>
    <w:rPr>
      <w:rFonts w:ascii="Symbol" w:hAnsi="Symbol"/>
    </w:rPr>
  </w:style>
  <w:style w:type="character" w:customStyle="1" w:styleId="WW8Num51z0">
    <w:name w:val="WW8Num51z0"/>
    <w:rsid w:val="00A46590"/>
    <w:rPr>
      <w:rFonts w:ascii="Symbol" w:hAnsi="Symbol"/>
    </w:rPr>
  </w:style>
  <w:style w:type="character" w:customStyle="1" w:styleId="WW8Num54z0">
    <w:name w:val="WW8Num54z0"/>
    <w:rsid w:val="00A46590"/>
    <w:rPr>
      <w:rFonts w:ascii="Symbol" w:hAnsi="Symbol"/>
      <w:sz w:val="20"/>
    </w:rPr>
  </w:style>
  <w:style w:type="character" w:customStyle="1" w:styleId="WW8Num55z0">
    <w:name w:val="WW8Num55z0"/>
    <w:rsid w:val="00A46590"/>
    <w:rPr>
      <w:rFonts w:ascii="Symbol" w:hAnsi="Symbol"/>
      <w:sz w:val="20"/>
    </w:rPr>
  </w:style>
  <w:style w:type="character" w:customStyle="1" w:styleId="WW8Num55z1">
    <w:name w:val="WW8Num55z1"/>
    <w:rsid w:val="00A46590"/>
    <w:rPr>
      <w:rFonts w:ascii="Courier New" w:hAnsi="Courier New"/>
      <w:sz w:val="20"/>
    </w:rPr>
  </w:style>
  <w:style w:type="character" w:customStyle="1" w:styleId="WW8Num55z2">
    <w:name w:val="WW8Num55z2"/>
    <w:rsid w:val="00A46590"/>
    <w:rPr>
      <w:rFonts w:ascii="Wingdings" w:hAnsi="Wingdings"/>
      <w:sz w:val="20"/>
    </w:rPr>
  </w:style>
  <w:style w:type="character" w:customStyle="1" w:styleId="WW8Num56z0">
    <w:name w:val="WW8Num56z0"/>
    <w:rsid w:val="00A46590"/>
    <w:rPr>
      <w:rFonts w:ascii="Symbol" w:hAnsi="Symbol"/>
    </w:rPr>
  </w:style>
  <w:style w:type="character" w:customStyle="1" w:styleId="WW8Num56z1">
    <w:name w:val="WW8Num56z1"/>
    <w:rsid w:val="00A46590"/>
    <w:rPr>
      <w:rFonts w:ascii="Courier New" w:hAnsi="Courier New" w:cs="Courier New"/>
    </w:rPr>
  </w:style>
  <w:style w:type="character" w:customStyle="1" w:styleId="WW8Num57z0">
    <w:name w:val="WW8Num57z0"/>
    <w:rsid w:val="00A46590"/>
    <w:rPr>
      <w:rFonts w:ascii="Symbol" w:hAnsi="Symbol"/>
    </w:rPr>
  </w:style>
  <w:style w:type="character" w:customStyle="1" w:styleId="WW8Num58z0">
    <w:name w:val="WW8Num58z0"/>
    <w:rsid w:val="00A46590"/>
    <w:rPr>
      <w:rFonts w:ascii="Symbol" w:hAnsi="Symbol" w:cs="OpenSymbol"/>
    </w:rPr>
  </w:style>
  <w:style w:type="character" w:customStyle="1" w:styleId="WW8Num58z1">
    <w:name w:val="WW8Num58z1"/>
    <w:rsid w:val="00A46590"/>
    <w:rPr>
      <w:rFonts w:ascii="OpenSymbol" w:hAnsi="OpenSymbol" w:cs="OpenSymbol"/>
    </w:rPr>
  </w:style>
  <w:style w:type="character" w:customStyle="1" w:styleId="WW8Num59z0">
    <w:name w:val="WW8Num59z0"/>
    <w:rsid w:val="00A46590"/>
    <w:rPr>
      <w:rFonts w:ascii="Symbol" w:hAnsi="Symbol" w:cs="OpenSymbol"/>
    </w:rPr>
  </w:style>
  <w:style w:type="character" w:customStyle="1" w:styleId="WW8Num59z1">
    <w:name w:val="WW8Num59z1"/>
    <w:rsid w:val="00A46590"/>
    <w:rPr>
      <w:rFonts w:ascii="OpenSymbol" w:hAnsi="OpenSymbol" w:cs="OpenSymbol"/>
    </w:rPr>
  </w:style>
  <w:style w:type="character" w:customStyle="1" w:styleId="WW8Num60z0">
    <w:name w:val="WW8Num60z0"/>
    <w:rsid w:val="00A46590"/>
    <w:rPr>
      <w:rFonts w:ascii="Symbol" w:hAnsi="Symbol" w:cs="OpenSymbol"/>
    </w:rPr>
  </w:style>
  <w:style w:type="character" w:customStyle="1" w:styleId="WW8Num61z0">
    <w:name w:val="WW8Num61z0"/>
    <w:rsid w:val="00A46590"/>
    <w:rPr>
      <w:rFonts w:ascii="Symbol" w:hAnsi="Symbol"/>
    </w:rPr>
  </w:style>
  <w:style w:type="character" w:customStyle="1" w:styleId="WW8Num62z0">
    <w:name w:val="WW8Num62z0"/>
    <w:rsid w:val="00A46590"/>
    <w:rPr>
      <w:rFonts w:ascii="Wingdings" w:hAnsi="Wingdings"/>
    </w:rPr>
  </w:style>
  <w:style w:type="character" w:customStyle="1" w:styleId="WW8Num64z0">
    <w:name w:val="WW8Num64z0"/>
    <w:rsid w:val="00A46590"/>
    <w:rPr>
      <w:rFonts w:ascii="Symbol" w:hAnsi="Symbol" w:cs="OpenSymbol"/>
    </w:rPr>
  </w:style>
  <w:style w:type="character" w:customStyle="1" w:styleId="WW8Num64z1">
    <w:name w:val="WW8Num64z1"/>
    <w:rsid w:val="00A46590"/>
    <w:rPr>
      <w:rFonts w:ascii="OpenSymbol" w:hAnsi="OpenSymbol" w:cs="OpenSymbol"/>
    </w:rPr>
  </w:style>
  <w:style w:type="character" w:customStyle="1" w:styleId="WW8Num65z0">
    <w:name w:val="WW8Num65z0"/>
    <w:rsid w:val="00A46590"/>
    <w:rPr>
      <w:rFonts w:ascii="Symbol" w:hAnsi="Symbol" w:cs="OpenSymbol"/>
    </w:rPr>
  </w:style>
  <w:style w:type="character" w:customStyle="1" w:styleId="WW8Num65z1">
    <w:name w:val="WW8Num65z1"/>
    <w:rsid w:val="00A46590"/>
    <w:rPr>
      <w:rFonts w:ascii="OpenSymbol" w:hAnsi="OpenSymbol" w:cs="OpenSymbol"/>
    </w:rPr>
  </w:style>
  <w:style w:type="character" w:customStyle="1" w:styleId="WW8Num66z0">
    <w:name w:val="WW8Num66z0"/>
    <w:rsid w:val="00A46590"/>
    <w:rPr>
      <w:rFonts w:ascii="Wingdings" w:hAnsi="Wingdings"/>
    </w:rPr>
  </w:style>
  <w:style w:type="character" w:customStyle="1" w:styleId="WW8Num67z0">
    <w:name w:val="WW8Num67z0"/>
    <w:rsid w:val="00A46590"/>
    <w:rPr>
      <w:rFonts w:ascii="Symbol" w:hAnsi="Symbol"/>
    </w:rPr>
  </w:style>
  <w:style w:type="character" w:customStyle="1" w:styleId="WW8Num69z0">
    <w:name w:val="WW8Num69z0"/>
    <w:rsid w:val="00A46590"/>
    <w:rPr>
      <w:rFonts w:ascii="Symbol" w:hAnsi="Symbol"/>
    </w:rPr>
  </w:style>
  <w:style w:type="character" w:customStyle="1" w:styleId="WW8Num69z1">
    <w:name w:val="WW8Num69z1"/>
    <w:rsid w:val="00A46590"/>
    <w:rPr>
      <w:rFonts w:ascii="Courier New" w:hAnsi="Courier New" w:cs="Courier New"/>
    </w:rPr>
  </w:style>
  <w:style w:type="character" w:customStyle="1" w:styleId="WW8Num69z2">
    <w:name w:val="WW8Num69z2"/>
    <w:rsid w:val="00A46590"/>
    <w:rPr>
      <w:rFonts w:ascii="Wingdings" w:hAnsi="Wingdings"/>
    </w:rPr>
  </w:style>
  <w:style w:type="character" w:customStyle="1" w:styleId="WW8Num71z0">
    <w:name w:val="WW8Num71z0"/>
    <w:rsid w:val="00A46590"/>
    <w:rPr>
      <w:rFonts w:ascii="Symbol" w:hAnsi="Symbol"/>
    </w:rPr>
  </w:style>
  <w:style w:type="character" w:customStyle="1" w:styleId="WW8Num71z1">
    <w:name w:val="WW8Num71z1"/>
    <w:rsid w:val="00A46590"/>
    <w:rPr>
      <w:rFonts w:ascii="Courier New" w:hAnsi="Courier New" w:cs="Courier New"/>
    </w:rPr>
  </w:style>
  <w:style w:type="character" w:customStyle="1" w:styleId="WW8Num71z2">
    <w:name w:val="WW8Num71z2"/>
    <w:rsid w:val="00A46590"/>
    <w:rPr>
      <w:rFonts w:ascii="Wingdings" w:hAnsi="Wingdings"/>
    </w:rPr>
  </w:style>
  <w:style w:type="character" w:customStyle="1" w:styleId="WW8Num72z0">
    <w:name w:val="WW8Num72z0"/>
    <w:rsid w:val="00A46590"/>
    <w:rPr>
      <w:rFonts w:ascii="Symbol" w:hAnsi="Symbol"/>
    </w:rPr>
  </w:style>
  <w:style w:type="character" w:customStyle="1" w:styleId="WW8Num72z1">
    <w:name w:val="WW8Num72z1"/>
    <w:rsid w:val="00A46590"/>
    <w:rPr>
      <w:rFonts w:ascii="Courier New" w:hAnsi="Courier New" w:cs="Courier New"/>
    </w:rPr>
  </w:style>
  <w:style w:type="character" w:customStyle="1" w:styleId="WW8Num72z2">
    <w:name w:val="WW8Num72z2"/>
    <w:rsid w:val="00A46590"/>
    <w:rPr>
      <w:rFonts w:ascii="Wingdings" w:hAnsi="Wingdings"/>
    </w:rPr>
  </w:style>
  <w:style w:type="character" w:customStyle="1" w:styleId="WW8Num74z0">
    <w:name w:val="WW8Num74z0"/>
    <w:rsid w:val="00A46590"/>
    <w:rPr>
      <w:rFonts w:ascii="Wingdings" w:hAnsi="Wingdings"/>
    </w:rPr>
  </w:style>
  <w:style w:type="character" w:customStyle="1" w:styleId="WW8Num74z1">
    <w:name w:val="WW8Num74z1"/>
    <w:rsid w:val="00A46590"/>
    <w:rPr>
      <w:rFonts w:ascii="Courier New" w:hAnsi="Courier New" w:cs="Courier New"/>
    </w:rPr>
  </w:style>
  <w:style w:type="character" w:customStyle="1" w:styleId="WW8Num74z2">
    <w:name w:val="WW8Num74z2"/>
    <w:rsid w:val="00A46590"/>
    <w:rPr>
      <w:rFonts w:ascii="Wingdings" w:hAnsi="Wingdings"/>
    </w:rPr>
  </w:style>
  <w:style w:type="character" w:customStyle="1" w:styleId="WW8Num75z0">
    <w:name w:val="WW8Num75z0"/>
    <w:rsid w:val="00A46590"/>
    <w:rPr>
      <w:rFonts w:ascii="Symbol" w:hAnsi="Symbol"/>
    </w:rPr>
  </w:style>
  <w:style w:type="character" w:customStyle="1" w:styleId="WW8Num75z1">
    <w:name w:val="WW8Num75z1"/>
    <w:rsid w:val="00A46590"/>
    <w:rPr>
      <w:rFonts w:ascii="Courier New" w:hAnsi="Courier New" w:cs="Courier New"/>
    </w:rPr>
  </w:style>
  <w:style w:type="character" w:customStyle="1" w:styleId="WW8Num75z2">
    <w:name w:val="WW8Num75z2"/>
    <w:rsid w:val="00A46590"/>
    <w:rPr>
      <w:rFonts w:ascii="Wingdings" w:hAnsi="Wingdings"/>
    </w:rPr>
  </w:style>
  <w:style w:type="character" w:customStyle="1" w:styleId="WW8Num76z0">
    <w:name w:val="WW8Num76z0"/>
    <w:rsid w:val="00A46590"/>
    <w:rPr>
      <w:rFonts w:ascii="Symbol" w:hAnsi="Symbol"/>
    </w:rPr>
  </w:style>
  <w:style w:type="character" w:customStyle="1" w:styleId="WW8Num76z1">
    <w:name w:val="WW8Num76z1"/>
    <w:rsid w:val="00A46590"/>
    <w:rPr>
      <w:rFonts w:ascii="Courier New" w:hAnsi="Courier New" w:cs="Courier New"/>
    </w:rPr>
  </w:style>
  <w:style w:type="character" w:customStyle="1" w:styleId="WW8Num76z2">
    <w:name w:val="WW8Num76z2"/>
    <w:rsid w:val="00A46590"/>
    <w:rPr>
      <w:rFonts w:ascii="Wingdings" w:hAnsi="Wingdings"/>
    </w:rPr>
  </w:style>
  <w:style w:type="character" w:customStyle="1" w:styleId="WW8Num77z0">
    <w:name w:val="WW8Num77z0"/>
    <w:rsid w:val="00A46590"/>
    <w:rPr>
      <w:rFonts w:ascii="Symbol" w:hAnsi="Symbol"/>
    </w:rPr>
  </w:style>
  <w:style w:type="character" w:customStyle="1" w:styleId="WW8Num77z1">
    <w:name w:val="WW8Num77z1"/>
    <w:rsid w:val="00A46590"/>
    <w:rPr>
      <w:rFonts w:ascii="Courier New" w:hAnsi="Courier New" w:cs="Courier New"/>
    </w:rPr>
  </w:style>
  <w:style w:type="character" w:customStyle="1" w:styleId="WW8Num77z2">
    <w:name w:val="WW8Num77z2"/>
    <w:rsid w:val="00A46590"/>
    <w:rPr>
      <w:rFonts w:ascii="Wingdings" w:hAnsi="Wingdings"/>
    </w:rPr>
  </w:style>
  <w:style w:type="character" w:customStyle="1" w:styleId="WW8Num78z0">
    <w:name w:val="WW8Num78z0"/>
    <w:rsid w:val="00A46590"/>
    <w:rPr>
      <w:rFonts w:ascii="Symbol" w:hAnsi="Symbol"/>
    </w:rPr>
  </w:style>
  <w:style w:type="character" w:customStyle="1" w:styleId="WW8Num78z1">
    <w:name w:val="WW8Num78z1"/>
    <w:rsid w:val="00A46590"/>
    <w:rPr>
      <w:rFonts w:ascii="Courier New" w:hAnsi="Courier New" w:cs="Courier New"/>
    </w:rPr>
  </w:style>
  <w:style w:type="character" w:customStyle="1" w:styleId="WW8Num78z2">
    <w:name w:val="WW8Num78z2"/>
    <w:rsid w:val="00A46590"/>
    <w:rPr>
      <w:rFonts w:ascii="Wingdings" w:hAnsi="Wingdings"/>
    </w:rPr>
  </w:style>
  <w:style w:type="character" w:customStyle="1" w:styleId="WW8Num80z0">
    <w:name w:val="WW8Num80z0"/>
    <w:rsid w:val="00A46590"/>
    <w:rPr>
      <w:rFonts w:ascii="Wingdings" w:hAnsi="Wingdings"/>
    </w:rPr>
  </w:style>
  <w:style w:type="character" w:customStyle="1" w:styleId="WW8Num80z1">
    <w:name w:val="WW8Num80z1"/>
    <w:rsid w:val="00A46590"/>
    <w:rPr>
      <w:rFonts w:ascii="Courier New" w:hAnsi="Courier New" w:cs="Courier New"/>
    </w:rPr>
  </w:style>
  <w:style w:type="character" w:customStyle="1" w:styleId="WW8Num80z3">
    <w:name w:val="WW8Num80z3"/>
    <w:rsid w:val="00A46590"/>
    <w:rPr>
      <w:rFonts w:ascii="Symbol" w:hAnsi="Symbol"/>
    </w:rPr>
  </w:style>
  <w:style w:type="character" w:customStyle="1" w:styleId="WW8Num82z0">
    <w:name w:val="WW8Num82z0"/>
    <w:rsid w:val="00A46590"/>
    <w:rPr>
      <w:rFonts w:ascii="Symbol" w:hAnsi="Symbol"/>
    </w:rPr>
  </w:style>
  <w:style w:type="character" w:customStyle="1" w:styleId="WW8Num82z1">
    <w:name w:val="WW8Num82z1"/>
    <w:rsid w:val="00A46590"/>
    <w:rPr>
      <w:rFonts w:ascii="Courier New" w:hAnsi="Courier New" w:cs="Courier New"/>
    </w:rPr>
  </w:style>
  <w:style w:type="character" w:customStyle="1" w:styleId="WW8Num82z2">
    <w:name w:val="WW8Num82z2"/>
    <w:rsid w:val="00A46590"/>
    <w:rPr>
      <w:rFonts w:ascii="Wingdings" w:hAnsi="Wingdings"/>
    </w:rPr>
  </w:style>
  <w:style w:type="character" w:customStyle="1" w:styleId="WW8Num83z0">
    <w:name w:val="WW8Num83z0"/>
    <w:rsid w:val="00A46590"/>
    <w:rPr>
      <w:rFonts w:ascii="Symbol" w:hAnsi="Symbol"/>
    </w:rPr>
  </w:style>
  <w:style w:type="character" w:customStyle="1" w:styleId="WW8Num83z1">
    <w:name w:val="WW8Num83z1"/>
    <w:rsid w:val="00A46590"/>
    <w:rPr>
      <w:rFonts w:ascii="Courier New" w:hAnsi="Courier New" w:cs="Courier New"/>
    </w:rPr>
  </w:style>
  <w:style w:type="character" w:customStyle="1" w:styleId="WW8Num83z2">
    <w:name w:val="WW8Num83z2"/>
    <w:rsid w:val="00A46590"/>
    <w:rPr>
      <w:rFonts w:ascii="Wingdings" w:hAnsi="Wingdings"/>
    </w:rPr>
  </w:style>
  <w:style w:type="character" w:customStyle="1" w:styleId="WW8Num89z0">
    <w:name w:val="WW8Num89z0"/>
    <w:rsid w:val="00A46590"/>
    <w:rPr>
      <w:rFonts w:ascii="Symbol" w:hAnsi="Symbol"/>
      <w:sz w:val="20"/>
    </w:rPr>
  </w:style>
  <w:style w:type="character" w:customStyle="1" w:styleId="WW8Num89z1">
    <w:name w:val="WW8Num89z1"/>
    <w:rsid w:val="00A46590"/>
    <w:rPr>
      <w:rFonts w:ascii="Courier New" w:hAnsi="Courier New"/>
      <w:sz w:val="20"/>
    </w:rPr>
  </w:style>
  <w:style w:type="character" w:customStyle="1" w:styleId="WW8Num89z2">
    <w:name w:val="WW8Num89z2"/>
    <w:rsid w:val="00A46590"/>
    <w:rPr>
      <w:rFonts w:ascii="Wingdings" w:hAnsi="Wingdings"/>
      <w:sz w:val="20"/>
    </w:rPr>
  </w:style>
  <w:style w:type="character" w:customStyle="1" w:styleId="21">
    <w:name w:val="Основной шрифт абзаца2"/>
    <w:rsid w:val="00A46590"/>
  </w:style>
  <w:style w:type="character" w:customStyle="1" w:styleId="Absatz-Standardschriftart">
    <w:name w:val="Absatz-Standardschriftart"/>
    <w:rsid w:val="00A46590"/>
  </w:style>
  <w:style w:type="character" w:customStyle="1" w:styleId="WW-Absatz-Standardschriftart">
    <w:name w:val="WW-Absatz-Standardschriftart"/>
    <w:rsid w:val="00A46590"/>
  </w:style>
  <w:style w:type="character" w:customStyle="1" w:styleId="WW8Num2z0">
    <w:name w:val="WW8Num2z0"/>
    <w:rsid w:val="00A46590"/>
    <w:rPr>
      <w:rFonts w:ascii="Symbol" w:hAnsi="Symbol"/>
      <w:sz w:val="20"/>
    </w:rPr>
  </w:style>
  <w:style w:type="character" w:customStyle="1" w:styleId="WW8Num2z1">
    <w:name w:val="WW8Num2z1"/>
    <w:rsid w:val="00A46590"/>
    <w:rPr>
      <w:rFonts w:ascii="Courier New" w:hAnsi="Courier New"/>
      <w:sz w:val="20"/>
    </w:rPr>
  </w:style>
  <w:style w:type="character" w:customStyle="1" w:styleId="WW8Num2z2">
    <w:name w:val="WW8Num2z2"/>
    <w:rsid w:val="00A46590"/>
    <w:rPr>
      <w:rFonts w:ascii="Wingdings" w:hAnsi="Wingdings"/>
      <w:sz w:val="20"/>
    </w:rPr>
  </w:style>
  <w:style w:type="character" w:customStyle="1" w:styleId="WW8Num4z1">
    <w:name w:val="WW8Num4z1"/>
    <w:rsid w:val="00A46590"/>
    <w:rPr>
      <w:rFonts w:ascii="Courier New" w:hAnsi="Courier New" w:cs="Courier New"/>
    </w:rPr>
  </w:style>
  <w:style w:type="character" w:customStyle="1" w:styleId="WW8Num4z2">
    <w:name w:val="WW8Num4z2"/>
    <w:rsid w:val="00A46590"/>
    <w:rPr>
      <w:rFonts w:ascii="Wingdings" w:hAnsi="Wingdings"/>
    </w:rPr>
  </w:style>
  <w:style w:type="character" w:customStyle="1" w:styleId="WW8Num5z1">
    <w:name w:val="WW8Num5z1"/>
    <w:rsid w:val="00A46590"/>
    <w:rPr>
      <w:rFonts w:ascii="Courier New" w:hAnsi="Courier New"/>
      <w:sz w:val="20"/>
    </w:rPr>
  </w:style>
  <w:style w:type="character" w:customStyle="1" w:styleId="WW8Num5z2">
    <w:name w:val="WW8Num5z2"/>
    <w:rsid w:val="00A46590"/>
    <w:rPr>
      <w:rFonts w:ascii="Wingdings" w:hAnsi="Wingdings"/>
      <w:sz w:val="20"/>
    </w:rPr>
  </w:style>
  <w:style w:type="character" w:customStyle="1" w:styleId="WW8Num7z0">
    <w:name w:val="WW8Num7z0"/>
    <w:rsid w:val="00A46590"/>
    <w:rPr>
      <w:rFonts w:ascii="Symbol" w:hAnsi="Symbol"/>
    </w:rPr>
  </w:style>
  <w:style w:type="character" w:customStyle="1" w:styleId="WW8Num7z1">
    <w:name w:val="WW8Num7z1"/>
    <w:rsid w:val="00A46590"/>
    <w:rPr>
      <w:rFonts w:ascii="Courier New" w:hAnsi="Courier New" w:cs="Courier New"/>
    </w:rPr>
  </w:style>
  <w:style w:type="character" w:customStyle="1" w:styleId="WW8Num7z2">
    <w:name w:val="WW8Num7z2"/>
    <w:rsid w:val="00A46590"/>
    <w:rPr>
      <w:rFonts w:ascii="Wingdings" w:hAnsi="Wingdings"/>
    </w:rPr>
  </w:style>
  <w:style w:type="character" w:customStyle="1" w:styleId="WW8Num8z1">
    <w:name w:val="WW8Num8z1"/>
    <w:rsid w:val="00A46590"/>
    <w:rPr>
      <w:rFonts w:ascii="Courier New" w:hAnsi="Courier New"/>
      <w:sz w:val="20"/>
    </w:rPr>
  </w:style>
  <w:style w:type="character" w:customStyle="1" w:styleId="WW8Num8z2">
    <w:name w:val="WW8Num8z2"/>
    <w:rsid w:val="00A46590"/>
    <w:rPr>
      <w:rFonts w:ascii="Wingdings" w:hAnsi="Wingdings"/>
      <w:sz w:val="20"/>
    </w:rPr>
  </w:style>
  <w:style w:type="character" w:customStyle="1" w:styleId="WW8Num9z6">
    <w:name w:val="WW8Num9z6"/>
    <w:rsid w:val="00A46590"/>
    <w:rPr>
      <w:rFonts w:ascii="Times New Roman" w:eastAsia="Times New Roman" w:hAnsi="Times New Roman" w:cs="Times New Roman"/>
      <w:b w:val="0"/>
      <w:sz w:val="32"/>
      <w:szCs w:val="32"/>
    </w:rPr>
  </w:style>
  <w:style w:type="character" w:customStyle="1" w:styleId="WW8Num10z0">
    <w:name w:val="WW8Num10z0"/>
    <w:rsid w:val="00A46590"/>
    <w:rPr>
      <w:rFonts w:ascii="Symbol" w:hAnsi="Symbol"/>
    </w:rPr>
  </w:style>
  <w:style w:type="character" w:customStyle="1" w:styleId="WW8Num10z1">
    <w:name w:val="WW8Num10z1"/>
    <w:rsid w:val="00A46590"/>
    <w:rPr>
      <w:rFonts w:ascii="Courier New" w:hAnsi="Courier New" w:cs="Courier New"/>
    </w:rPr>
  </w:style>
  <w:style w:type="character" w:customStyle="1" w:styleId="WW8Num10z2">
    <w:name w:val="WW8Num10z2"/>
    <w:rsid w:val="00A46590"/>
    <w:rPr>
      <w:rFonts w:ascii="Wingdings" w:hAnsi="Wingdings"/>
    </w:rPr>
  </w:style>
  <w:style w:type="character" w:customStyle="1" w:styleId="WW8Num11z1">
    <w:name w:val="WW8Num11z1"/>
    <w:rsid w:val="00A46590"/>
    <w:rPr>
      <w:rFonts w:ascii="Courier New" w:hAnsi="Courier New" w:cs="Courier New"/>
    </w:rPr>
  </w:style>
  <w:style w:type="character" w:customStyle="1" w:styleId="WW8Num11z3">
    <w:name w:val="WW8Num11z3"/>
    <w:rsid w:val="00A46590"/>
    <w:rPr>
      <w:rFonts w:ascii="Symbol" w:hAnsi="Symbol"/>
    </w:rPr>
  </w:style>
  <w:style w:type="character" w:customStyle="1" w:styleId="WW8Num12z2">
    <w:name w:val="WW8Num12z2"/>
    <w:rsid w:val="00A46590"/>
    <w:rPr>
      <w:rFonts w:ascii="Wingdings" w:hAnsi="Wingdings"/>
      <w:sz w:val="20"/>
    </w:rPr>
  </w:style>
  <w:style w:type="character" w:customStyle="1" w:styleId="WW8Num18z0">
    <w:name w:val="WW8Num18z0"/>
    <w:rsid w:val="00A46590"/>
    <w:rPr>
      <w:rFonts w:ascii="Wingdings" w:hAnsi="Wingdings"/>
    </w:rPr>
  </w:style>
  <w:style w:type="character" w:customStyle="1" w:styleId="WW8Num18z1">
    <w:name w:val="WW8Num18z1"/>
    <w:rsid w:val="00A46590"/>
    <w:rPr>
      <w:rFonts w:ascii="Courier New" w:hAnsi="Courier New" w:cs="Courier New"/>
    </w:rPr>
  </w:style>
  <w:style w:type="character" w:customStyle="1" w:styleId="WW8Num18z3">
    <w:name w:val="WW8Num18z3"/>
    <w:rsid w:val="00A46590"/>
    <w:rPr>
      <w:rFonts w:ascii="Symbol" w:hAnsi="Symbol"/>
    </w:rPr>
  </w:style>
  <w:style w:type="character" w:customStyle="1" w:styleId="WW8Num20z0">
    <w:name w:val="WW8Num20z0"/>
    <w:rsid w:val="00A46590"/>
    <w:rPr>
      <w:rFonts w:ascii="Symbol" w:hAnsi="Symbol"/>
      <w:sz w:val="20"/>
    </w:rPr>
  </w:style>
  <w:style w:type="character" w:customStyle="1" w:styleId="WW8Num20z1">
    <w:name w:val="WW8Num20z1"/>
    <w:rsid w:val="00A46590"/>
    <w:rPr>
      <w:rFonts w:ascii="Courier New" w:hAnsi="Courier New"/>
      <w:sz w:val="20"/>
    </w:rPr>
  </w:style>
  <w:style w:type="character" w:customStyle="1" w:styleId="WW8Num20z2">
    <w:name w:val="WW8Num20z2"/>
    <w:rsid w:val="00A46590"/>
    <w:rPr>
      <w:rFonts w:ascii="Wingdings" w:hAnsi="Wingdings"/>
      <w:sz w:val="20"/>
    </w:rPr>
  </w:style>
  <w:style w:type="character" w:customStyle="1" w:styleId="WW8Num24z0">
    <w:name w:val="WW8Num24z0"/>
    <w:rsid w:val="00A46590"/>
    <w:rPr>
      <w:rFonts w:ascii="Symbol" w:hAnsi="Symbol"/>
      <w:sz w:val="20"/>
    </w:rPr>
  </w:style>
  <w:style w:type="character" w:customStyle="1" w:styleId="WW8Num24z1">
    <w:name w:val="WW8Num24z1"/>
    <w:rsid w:val="00A46590"/>
    <w:rPr>
      <w:rFonts w:ascii="Courier New" w:hAnsi="Courier New"/>
      <w:sz w:val="20"/>
    </w:rPr>
  </w:style>
  <w:style w:type="character" w:customStyle="1" w:styleId="WW8Num24z2">
    <w:name w:val="WW8Num24z2"/>
    <w:rsid w:val="00A46590"/>
    <w:rPr>
      <w:rFonts w:ascii="Wingdings" w:hAnsi="Wingdings"/>
      <w:sz w:val="20"/>
    </w:rPr>
  </w:style>
  <w:style w:type="character" w:customStyle="1" w:styleId="WW8Num26z0">
    <w:name w:val="WW8Num26z0"/>
    <w:rsid w:val="00A46590"/>
    <w:rPr>
      <w:rFonts w:ascii="Symbol" w:hAnsi="Symbol"/>
    </w:rPr>
  </w:style>
  <w:style w:type="character" w:customStyle="1" w:styleId="WW8Num26z1">
    <w:name w:val="WW8Num26z1"/>
    <w:rsid w:val="00A46590"/>
    <w:rPr>
      <w:rFonts w:ascii="Courier New" w:hAnsi="Courier New" w:cs="Courier New"/>
    </w:rPr>
  </w:style>
  <w:style w:type="character" w:customStyle="1" w:styleId="WW8Num26z2">
    <w:name w:val="WW8Num26z2"/>
    <w:rsid w:val="00A46590"/>
    <w:rPr>
      <w:rFonts w:ascii="Wingdings" w:hAnsi="Wingdings"/>
    </w:rPr>
  </w:style>
  <w:style w:type="character" w:customStyle="1" w:styleId="WW8Num27z1">
    <w:name w:val="WW8Num27z1"/>
    <w:rsid w:val="00A46590"/>
    <w:rPr>
      <w:rFonts w:ascii="Courier New" w:hAnsi="Courier New" w:cs="Courier New"/>
    </w:rPr>
  </w:style>
  <w:style w:type="character" w:customStyle="1" w:styleId="WW8Num27z2">
    <w:name w:val="WW8Num27z2"/>
    <w:rsid w:val="00A46590"/>
    <w:rPr>
      <w:rFonts w:ascii="Wingdings" w:hAnsi="Wingdings"/>
    </w:rPr>
  </w:style>
  <w:style w:type="character" w:customStyle="1" w:styleId="WW8Num28z1">
    <w:name w:val="WW8Num28z1"/>
    <w:rsid w:val="00A46590"/>
    <w:rPr>
      <w:rFonts w:ascii="Courier New" w:hAnsi="Courier New"/>
      <w:sz w:val="20"/>
    </w:rPr>
  </w:style>
  <w:style w:type="character" w:customStyle="1" w:styleId="WW8Num28z2">
    <w:name w:val="WW8Num28z2"/>
    <w:rsid w:val="00A46590"/>
    <w:rPr>
      <w:rFonts w:ascii="Wingdings" w:hAnsi="Wingdings"/>
      <w:sz w:val="20"/>
    </w:rPr>
  </w:style>
  <w:style w:type="character" w:customStyle="1" w:styleId="WW8Num30z0">
    <w:name w:val="WW8Num30z0"/>
    <w:rsid w:val="00A46590"/>
    <w:rPr>
      <w:rFonts w:ascii="Symbol" w:hAnsi="Symbol"/>
      <w:sz w:val="20"/>
    </w:rPr>
  </w:style>
  <w:style w:type="character" w:customStyle="1" w:styleId="WW8Num30z1">
    <w:name w:val="WW8Num30z1"/>
    <w:rsid w:val="00A46590"/>
    <w:rPr>
      <w:rFonts w:ascii="Courier New" w:hAnsi="Courier New"/>
      <w:sz w:val="20"/>
    </w:rPr>
  </w:style>
  <w:style w:type="character" w:customStyle="1" w:styleId="WW8Num30z2">
    <w:name w:val="WW8Num30z2"/>
    <w:rsid w:val="00A46590"/>
    <w:rPr>
      <w:rFonts w:ascii="Wingdings" w:hAnsi="Wingdings"/>
      <w:sz w:val="20"/>
    </w:rPr>
  </w:style>
  <w:style w:type="character" w:customStyle="1" w:styleId="WW8Num32z1">
    <w:name w:val="WW8Num32z1"/>
    <w:rsid w:val="00A46590"/>
    <w:rPr>
      <w:rFonts w:ascii="Courier New" w:hAnsi="Courier New" w:cs="Courier New"/>
    </w:rPr>
  </w:style>
  <w:style w:type="character" w:customStyle="1" w:styleId="WW8Num32z3">
    <w:name w:val="WW8Num32z3"/>
    <w:rsid w:val="00A46590"/>
    <w:rPr>
      <w:rFonts w:ascii="Symbol" w:hAnsi="Symbol"/>
    </w:rPr>
  </w:style>
  <w:style w:type="character" w:customStyle="1" w:styleId="WW8Num33z1">
    <w:name w:val="WW8Num33z1"/>
    <w:rsid w:val="00A46590"/>
    <w:rPr>
      <w:rFonts w:ascii="Courier New" w:hAnsi="Courier New"/>
      <w:sz w:val="20"/>
    </w:rPr>
  </w:style>
  <w:style w:type="character" w:customStyle="1" w:styleId="WW8Num33z2">
    <w:name w:val="WW8Num33z2"/>
    <w:rsid w:val="00A46590"/>
    <w:rPr>
      <w:rFonts w:ascii="Wingdings" w:hAnsi="Wingdings"/>
      <w:sz w:val="20"/>
    </w:rPr>
  </w:style>
  <w:style w:type="character" w:customStyle="1" w:styleId="WW8Num35z1">
    <w:name w:val="WW8Num35z1"/>
    <w:rsid w:val="00A46590"/>
    <w:rPr>
      <w:rFonts w:ascii="Symbol" w:hAnsi="Symbol"/>
    </w:rPr>
  </w:style>
  <w:style w:type="character" w:customStyle="1" w:styleId="WW8Num36z0">
    <w:name w:val="WW8Num36z0"/>
    <w:rsid w:val="00A46590"/>
    <w:rPr>
      <w:rFonts w:ascii="Symbol" w:hAnsi="Symbol"/>
    </w:rPr>
  </w:style>
  <w:style w:type="character" w:customStyle="1" w:styleId="WW8Num36z2">
    <w:name w:val="WW8Num36z2"/>
    <w:rsid w:val="00A46590"/>
    <w:rPr>
      <w:rFonts w:ascii="Wingdings" w:hAnsi="Wingdings"/>
    </w:rPr>
  </w:style>
  <w:style w:type="character" w:customStyle="1" w:styleId="WW8Num37z1">
    <w:name w:val="WW8Num37z1"/>
    <w:rsid w:val="00A46590"/>
    <w:rPr>
      <w:rFonts w:ascii="Courier New" w:hAnsi="Courier New" w:cs="Courier New"/>
    </w:rPr>
  </w:style>
  <w:style w:type="character" w:customStyle="1" w:styleId="WW8Num37z3">
    <w:name w:val="WW8Num37z3"/>
    <w:rsid w:val="00A46590"/>
    <w:rPr>
      <w:rFonts w:ascii="Symbol" w:hAnsi="Symbol"/>
    </w:rPr>
  </w:style>
  <w:style w:type="character" w:customStyle="1" w:styleId="WW8Num38z1">
    <w:name w:val="WW8Num38z1"/>
    <w:rsid w:val="00A46590"/>
    <w:rPr>
      <w:rFonts w:ascii="Courier New" w:hAnsi="Courier New" w:cs="Courier New"/>
    </w:rPr>
  </w:style>
  <w:style w:type="character" w:customStyle="1" w:styleId="WW8Num38z2">
    <w:name w:val="WW8Num38z2"/>
    <w:rsid w:val="00A46590"/>
    <w:rPr>
      <w:rFonts w:ascii="Wingdings" w:hAnsi="Wingdings"/>
    </w:rPr>
  </w:style>
  <w:style w:type="character" w:customStyle="1" w:styleId="WW8Num39z1">
    <w:name w:val="WW8Num39z1"/>
    <w:rsid w:val="00A46590"/>
    <w:rPr>
      <w:rFonts w:ascii="Courier New" w:hAnsi="Courier New" w:cs="Courier New"/>
    </w:rPr>
  </w:style>
  <w:style w:type="character" w:customStyle="1" w:styleId="WW8Num39z2">
    <w:name w:val="WW8Num39z2"/>
    <w:rsid w:val="00A46590"/>
    <w:rPr>
      <w:rFonts w:ascii="Wingdings" w:hAnsi="Wingdings"/>
    </w:rPr>
  </w:style>
  <w:style w:type="character" w:customStyle="1" w:styleId="WW8Num40z1">
    <w:name w:val="WW8Num40z1"/>
    <w:rsid w:val="00A46590"/>
    <w:rPr>
      <w:rFonts w:ascii="Wingdings" w:hAnsi="Wingdings"/>
    </w:rPr>
  </w:style>
  <w:style w:type="character" w:customStyle="1" w:styleId="WW8Num43z0">
    <w:name w:val="WW8Num43z0"/>
    <w:rsid w:val="00A46590"/>
    <w:rPr>
      <w:rFonts w:ascii="Symbol" w:hAnsi="Symbol"/>
      <w:sz w:val="20"/>
    </w:rPr>
  </w:style>
  <w:style w:type="character" w:customStyle="1" w:styleId="WW8Num43z1">
    <w:name w:val="WW8Num43z1"/>
    <w:rsid w:val="00A46590"/>
    <w:rPr>
      <w:rFonts w:ascii="Courier New" w:hAnsi="Courier New"/>
      <w:sz w:val="20"/>
    </w:rPr>
  </w:style>
  <w:style w:type="character" w:customStyle="1" w:styleId="WW8Num43z2">
    <w:name w:val="WW8Num43z2"/>
    <w:rsid w:val="00A46590"/>
    <w:rPr>
      <w:rFonts w:ascii="Wingdings" w:hAnsi="Wingdings"/>
      <w:sz w:val="20"/>
    </w:rPr>
  </w:style>
  <w:style w:type="character" w:customStyle="1" w:styleId="WW8Num44z3">
    <w:name w:val="WW8Num44z3"/>
    <w:rsid w:val="00A46590"/>
    <w:rPr>
      <w:rFonts w:ascii="Symbol" w:hAnsi="Symbol"/>
    </w:rPr>
  </w:style>
  <w:style w:type="character" w:customStyle="1" w:styleId="WW8Num47z0">
    <w:name w:val="WW8Num47z0"/>
    <w:rsid w:val="00A46590"/>
    <w:rPr>
      <w:rFonts w:ascii="Symbol" w:hAnsi="Symbol"/>
    </w:rPr>
  </w:style>
  <w:style w:type="character" w:customStyle="1" w:styleId="WW8Num47z1">
    <w:name w:val="WW8Num47z1"/>
    <w:rsid w:val="00A46590"/>
    <w:rPr>
      <w:rFonts w:ascii="Courier New" w:hAnsi="Courier New" w:cs="Courier New"/>
    </w:rPr>
  </w:style>
  <w:style w:type="character" w:customStyle="1" w:styleId="WW8Num47z2">
    <w:name w:val="WW8Num47z2"/>
    <w:rsid w:val="00A46590"/>
    <w:rPr>
      <w:rFonts w:ascii="Wingdings" w:hAnsi="Wingdings"/>
    </w:rPr>
  </w:style>
  <w:style w:type="character" w:customStyle="1" w:styleId="WW8Num48z1">
    <w:name w:val="WW8Num48z1"/>
    <w:rsid w:val="00A46590"/>
    <w:rPr>
      <w:rFonts w:ascii="Courier New" w:hAnsi="Courier New"/>
      <w:sz w:val="20"/>
    </w:rPr>
  </w:style>
  <w:style w:type="character" w:customStyle="1" w:styleId="WW8Num48z2">
    <w:name w:val="WW8Num48z2"/>
    <w:rsid w:val="00A46590"/>
    <w:rPr>
      <w:rFonts w:ascii="Wingdings" w:hAnsi="Wingdings"/>
      <w:sz w:val="20"/>
    </w:rPr>
  </w:style>
  <w:style w:type="character" w:customStyle="1" w:styleId="WW8Num49z3">
    <w:name w:val="WW8Num49z3"/>
    <w:rsid w:val="00A46590"/>
    <w:rPr>
      <w:rFonts w:ascii="Symbol" w:hAnsi="Symbol"/>
    </w:rPr>
  </w:style>
  <w:style w:type="character" w:customStyle="1" w:styleId="WW8Num50z1">
    <w:name w:val="WW8Num50z1"/>
    <w:rsid w:val="00A46590"/>
    <w:rPr>
      <w:rFonts w:ascii="Courier New" w:hAnsi="Courier New" w:cs="Courier New"/>
    </w:rPr>
  </w:style>
  <w:style w:type="character" w:customStyle="1" w:styleId="WW8Num50z2">
    <w:name w:val="WW8Num50z2"/>
    <w:rsid w:val="00A46590"/>
    <w:rPr>
      <w:rFonts w:ascii="Wingdings" w:hAnsi="Wingdings"/>
    </w:rPr>
  </w:style>
  <w:style w:type="character" w:customStyle="1" w:styleId="WW8Num51z1">
    <w:name w:val="WW8Num51z1"/>
    <w:rsid w:val="00A46590"/>
    <w:rPr>
      <w:rFonts w:ascii="Wingdings" w:hAnsi="Wingdings"/>
    </w:rPr>
  </w:style>
  <w:style w:type="character" w:customStyle="1" w:styleId="WW8Num53z0">
    <w:name w:val="WW8Num53z0"/>
    <w:rsid w:val="00A46590"/>
    <w:rPr>
      <w:rFonts w:ascii="Wingdings" w:hAnsi="Wingdings"/>
    </w:rPr>
  </w:style>
  <w:style w:type="character" w:customStyle="1" w:styleId="WW8Num53z1">
    <w:name w:val="WW8Num53z1"/>
    <w:rsid w:val="00A46590"/>
    <w:rPr>
      <w:rFonts w:ascii="Courier New" w:hAnsi="Courier New" w:cs="Courier New"/>
    </w:rPr>
  </w:style>
  <w:style w:type="character" w:customStyle="1" w:styleId="WW8Num53z3">
    <w:name w:val="WW8Num53z3"/>
    <w:rsid w:val="00A46590"/>
    <w:rPr>
      <w:rFonts w:ascii="Symbol" w:hAnsi="Symbol"/>
    </w:rPr>
  </w:style>
  <w:style w:type="character" w:customStyle="1" w:styleId="WW8Num54z1">
    <w:name w:val="WW8Num54z1"/>
    <w:rsid w:val="00A46590"/>
    <w:rPr>
      <w:rFonts w:ascii="Courier New" w:hAnsi="Courier New"/>
      <w:sz w:val="20"/>
    </w:rPr>
  </w:style>
  <w:style w:type="character" w:customStyle="1" w:styleId="WW8Num54z2">
    <w:name w:val="WW8Num54z2"/>
    <w:rsid w:val="00A46590"/>
    <w:rPr>
      <w:rFonts w:ascii="Wingdings" w:hAnsi="Wingdings"/>
      <w:sz w:val="20"/>
    </w:rPr>
  </w:style>
  <w:style w:type="character" w:customStyle="1" w:styleId="11">
    <w:name w:val="Основной шрифт абзаца1"/>
    <w:rsid w:val="00A46590"/>
  </w:style>
  <w:style w:type="character" w:customStyle="1" w:styleId="12">
    <w:name w:val="Знак Знак1"/>
    <w:basedOn w:val="11"/>
    <w:rsid w:val="00A46590"/>
    <w:rPr>
      <w:sz w:val="24"/>
      <w:szCs w:val="24"/>
      <w:lang w:val="ru-RU" w:eastAsia="ar-SA" w:bidi="ar-SA"/>
    </w:rPr>
  </w:style>
  <w:style w:type="character" w:customStyle="1" w:styleId="41">
    <w:name w:val="Знак Знак4"/>
    <w:basedOn w:val="11"/>
    <w:rsid w:val="00A46590"/>
    <w:rPr>
      <w:rFonts w:ascii="Arial" w:hAnsi="Arial"/>
      <w:color w:val="FF0000"/>
      <w:sz w:val="22"/>
      <w:effect w:val="none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3">
    <w:name w:val="Маркеры списка"/>
    <w:rsid w:val="00A46590"/>
    <w:rPr>
      <w:rFonts w:ascii="OpenSymbol" w:eastAsia="OpenSymbol" w:hAnsi="OpenSymbol" w:cs="OpenSymbol"/>
    </w:rPr>
  </w:style>
  <w:style w:type="character" w:customStyle="1" w:styleId="WW8Num56z2">
    <w:name w:val="WW8Num56z2"/>
    <w:rsid w:val="00A46590"/>
    <w:rPr>
      <w:rFonts w:ascii="Wingdings" w:hAnsi="Wingdings"/>
    </w:rPr>
  </w:style>
  <w:style w:type="character" w:customStyle="1" w:styleId="RTFNum21">
    <w:name w:val="RTF_Num 2 1"/>
    <w:rsid w:val="00A46590"/>
    <w:rPr>
      <w:rFonts w:ascii="Symbol" w:hAnsi="Symbol"/>
    </w:rPr>
  </w:style>
  <w:style w:type="character" w:customStyle="1" w:styleId="WW8Num74z3">
    <w:name w:val="WW8Num74z3"/>
    <w:rsid w:val="00A46590"/>
    <w:rPr>
      <w:rFonts w:ascii="Symbol" w:hAnsi="Symbol"/>
    </w:rPr>
  </w:style>
  <w:style w:type="character" w:customStyle="1" w:styleId="a4">
    <w:name w:val="Символ нумерации"/>
    <w:rsid w:val="00A46590"/>
  </w:style>
  <w:style w:type="character" w:customStyle="1" w:styleId="a5">
    <w:name w:val="Верхний колонтитул Знак"/>
    <w:basedOn w:val="21"/>
    <w:rsid w:val="00A46590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A46590"/>
    <w:rPr>
      <w:sz w:val="24"/>
      <w:szCs w:val="24"/>
    </w:rPr>
  </w:style>
  <w:style w:type="paragraph" w:customStyle="1" w:styleId="13">
    <w:name w:val="Заголовок1"/>
    <w:basedOn w:val="a"/>
    <w:next w:val="a7"/>
    <w:rsid w:val="00A4659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A465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A46590"/>
    <w:rPr>
      <w:rFonts w:cs="Tahoma"/>
    </w:rPr>
  </w:style>
  <w:style w:type="paragraph" w:customStyle="1" w:styleId="22">
    <w:name w:val="Название2"/>
    <w:basedOn w:val="a"/>
    <w:rsid w:val="00A465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A4659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A465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4659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4659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210">
    <w:name w:val="Основной текст 21"/>
    <w:basedOn w:val="a"/>
    <w:rsid w:val="00A465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465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A46590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A46590"/>
  </w:style>
  <w:style w:type="paragraph" w:styleId="ae">
    <w:name w:val="header"/>
    <w:basedOn w:val="a"/>
    <w:link w:val="16"/>
    <w:rsid w:val="00A465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e"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7"/>
    <w:uiPriority w:val="99"/>
    <w:rsid w:val="00A465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"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4659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0">
    <w:name w:val="No Spacing"/>
    <w:uiPriority w:val="1"/>
    <w:qFormat/>
    <w:rsid w:val="00A4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rsid w:val="00A465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semiHidden/>
    <w:unhideWhenUsed/>
    <w:rsid w:val="00A46590"/>
    <w:rPr>
      <w:color w:val="0000FF"/>
      <w:u w:val="single"/>
    </w:rPr>
  </w:style>
  <w:style w:type="character" w:customStyle="1" w:styleId="18">
    <w:name w:val="Знак Знак1"/>
    <w:basedOn w:val="11"/>
    <w:rsid w:val="00A46590"/>
    <w:rPr>
      <w:sz w:val="24"/>
      <w:szCs w:val="24"/>
      <w:lang w:val="ru-RU" w:eastAsia="ar-SA" w:bidi="ar-SA"/>
    </w:rPr>
  </w:style>
  <w:style w:type="character" w:customStyle="1" w:styleId="42">
    <w:name w:val="Знак Знак4"/>
    <w:basedOn w:val="11"/>
    <w:rsid w:val="00A46590"/>
    <w:rPr>
      <w:rFonts w:ascii="Arial" w:hAnsi="Arial"/>
      <w:color w:val="FF0000"/>
      <w:sz w:val="22"/>
      <w:effect w:val="none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4">
    <w:name w:val="Текст сноски Знак"/>
    <w:basedOn w:val="a0"/>
    <w:link w:val="af5"/>
    <w:uiPriority w:val="99"/>
    <w:semiHidden/>
    <w:rsid w:val="00A46590"/>
    <w:rPr>
      <w:lang w:eastAsia="ar-SA"/>
    </w:rPr>
  </w:style>
  <w:style w:type="paragraph" w:styleId="af5">
    <w:name w:val="footnote text"/>
    <w:basedOn w:val="a"/>
    <w:link w:val="af4"/>
    <w:uiPriority w:val="99"/>
    <w:semiHidden/>
    <w:unhideWhenUsed/>
    <w:rsid w:val="00A46590"/>
    <w:pPr>
      <w:suppressAutoHyphens/>
      <w:spacing w:after="0" w:line="240" w:lineRule="auto"/>
    </w:pPr>
    <w:rPr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A46590"/>
    <w:rPr>
      <w:sz w:val="20"/>
      <w:szCs w:val="20"/>
    </w:rPr>
  </w:style>
  <w:style w:type="paragraph" w:styleId="af6">
    <w:name w:val="Subtitle"/>
    <w:basedOn w:val="a"/>
    <w:next w:val="a"/>
    <w:link w:val="af7"/>
    <w:uiPriority w:val="11"/>
    <w:qFormat/>
    <w:rsid w:val="00A4659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A465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List Continue 2"/>
    <w:basedOn w:val="a"/>
    <w:uiPriority w:val="99"/>
    <w:unhideWhenUsed/>
    <w:rsid w:val="00A46590"/>
    <w:pPr>
      <w:suppressAutoHyphens/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"/>
    <w:link w:val="af9"/>
    <w:rsid w:val="00A465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46590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A465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46590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uiPriority w:val="99"/>
    <w:semiHidden/>
    <w:unhideWhenUsed/>
    <w:rsid w:val="00A465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65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Текст выноски Знак"/>
    <w:basedOn w:val="a0"/>
    <w:link w:val="afb"/>
    <w:semiHidden/>
    <w:rsid w:val="00A46590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semiHidden/>
    <w:unhideWhenUsed/>
    <w:rsid w:val="00A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A46590"/>
    <w:rPr>
      <w:rFonts w:ascii="Tahoma" w:hAnsi="Tahoma" w:cs="Tahoma"/>
      <w:sz w:val="16"/>
      <w:szCs w:val="16"/>
    </w:rPr>
  </w:style>
  <w:style w:type="paragraph" w:customStyle="1" w:styleId="aleft">
    <w:name w:val="aleft"/>
    <w:basedOn w:val="a"/>
    <w:rsid w:val="00A4659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A4659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A4659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A465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A4659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A4659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A4659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A4659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A4659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A4659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A4659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mments">
    <w:name w:val="nocomments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semiHidden/>
    <w:rsid w:val="00A46590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unhideWhenUsed/>
    <w:rsid w:val="00A465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A46590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A46590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unhideWhenUsed/>
    <w:rsid w:val="00A465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A46590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A46590"/>
  </w:style>
  <w:style w:type="character" w:styleId="afc">
    <w:name w:val="Strong"/>
    <w:basedOn w:val="a0"/>
    <w:qFormat/>
    <w:rsid w:val="00A46590"/>
    <w:rPr>
      <w:b/>
      <w:bCs/>
    </w:rPr>
  </w:style>
  <w:style w:type="character" w:styleId="afd">
    <w:name w:val="Emphasis"/>
    <w:basedOn w:val="a0"/>
    <w:qFormat/>
    <w:rsid w:val="00A46590"/>
    <w:rPr>
      <w:i/>
      <w:iCs/>
    </w:rPr>
  </w:style>
  <w:style w:type="paragraph" w:customStyle="1" w:styleId="c10">
    <w:name w:val="c10"/>
    <w:basedOn w:val="a"/>
    <w:rsid w:val="00A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0">
    <w:name w:val="c3 c0"/>
    <w:basedOn w:val="a0"/>
    <w:rsid w:val="00A4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C947-BCF2-46DC-ABFC-00CC6237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12</cp:revision>
  <cp:lastPrinted>2020-08-17T10:35:00Z</cp:lastPrinted>
  <dcterms:created xsi:type="dcterms:W3CDTF">2021-05-26T06:31:00Z</dcterms:created>
  <dcterms:modified xsi:type="dcterms:W3CDTF">2023-09-06T06:57:00Z</dcterms:modified>
</cp:coreProperties>
</file>